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6798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Рано утром на рассвете,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Когда вся земля спала,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Вдруг, внезапно для стоящих,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Охранявших гроб Христа,</w:t>
      </w:r>
    </w:p>
    <w:p w14:paraId="770B0649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Отвалился камень гроба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И прекрасный луч с небес – 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Нам Иисус воскрес из мертвых, 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Он воистину воскрес! </w:t>
      </w:r>
    </w:p>
    <w:p w14:paraId="7CFD1713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Победил все силы ада,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Подарил нам жизнь и радость,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Чтобы мы все непрестанно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Прославляли Иисуса,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Воздавая славу Богу, Он воскрес!</w:t>
      </w:r>
    </w:p>
    <w:p w14:paraId="146B3E26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Тем же утром, так же рано,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Торопясь найти Христа,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Жёны к гробу шли поспешно,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Аромат держа в руках.</w:t>
      </w:r>
    </w:p>
    <w:p w14:paraId="713BF039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Вдруг предстали им два мужа,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Возвещая радостно: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“Нет живого среди мертвых,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Нету больше там Христа!” </w:t>
      </w:r>
    </w:p>
    <w:p w14:paraId="237BB24B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Победил все силы ада,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Подарил нам жизнь и радость,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Чтобы мы все непрестанно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Прославляли Иисуса,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Воздавая славу Богу, Он воскрес!</w:t>
      </w:r>
    </w:p>
    <w:p w14:paraId="5B73BD30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Тем же утром, только позже,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Верных два ученика,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Услыхав о воскресеньи,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Бросились бежать туда,</w:t>
      </w:r>
    </w:p>
    <w:p w14:paraId="022DC165" w14:textId="77777777" w:rsidR="00444563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sz w:val="44"/>
          <w:szCs w:val="44"/>
        </w:rPr>
        <w:t>Где нет тела, лишь пелены,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Где сбылись слова Христа.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>Нету смерти, ад разрушен!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Иисус живет в сердцах! </w:t>
      </w:r>
    </w:p>
    <w:p w14:paraId="722CB5BC" w14:textId="0D893B1A" w:rsidR="00B760AC" w:rsidRPr="00444563" w:rsidRDefault="00444563" w:rsidP="0044456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Победил все силы ада,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Подарил нам жизнь и радость,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Чтобы мы все непрестанно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Прославляли Иисуса,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Воздавая славу Богу, Он воскрес!</w:t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4456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Аллилуйя! Он воскрес!</w:t>
      </w:r>
      <w:r w:rsidRPr="00444563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B760AC" w:rsidRPr="004445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061837">
    <w:abstractNumId w:val="8"/>
  </w:num>
  <w:num w:numId="2" w16cid:durableId="549851128">
    <w:abstractNumId w:val="6"/>
  </w:num>
  <w:num w:numId="3" w16cid:durableId="1467623552">
    <w:abstractNumId w:val="5"/>
  </w:num>
  <w:num w:numId="4" w16cid:durableId="441924496">
    <w:abstractNumId w:val="4"/>
  </w:num>
  <w:num w:numId="5" w16cid:durableId="1864662215">
    <w:abstractNumId w:val="7"/>
  </w:num>
  <w:num w:numId="6" w16cid:durableId="894782385">
    <w:abstractNumId w:val="3"/>
  </w:num>
  <w:num w:numId="7" w16cid:durableId="251863771">
    <w:abstractNumId w:val="2"/>
  </w:num>
  <w:num w:numId="8" w16cid:durableId="727999368">
    <w:abstractNumId w:val="1"/>
  </w:num>
  <w:num w:numId="9" w16cid:durableId="9039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4563"/>
    <w:rsid w:val="00AA1D8D"/>
    <w:rsid w:val="00B47730"/>
    <w:rsid w:val="00B760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74C465D-38B3-44F3-B7B0-7C8D9C80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4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2024-03-02T06:29:00Z</dcterms:modified>
  <cp:category/>
</cp:coreProperties>
</file>