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3941" w14:textId="77777777" w:rsidR="00CF548E" w:rsidRPr="00CF548E" w:rsidRDefault="00CF548E" w:rsidP="00CF548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F548E">
        <w:rPr>
          <w:rStyle w:val="Strong"/>
          <w:rFonts w:asciiTheme="majorHAnsi" w:hAnsiTheme="majorHAnsi" w:cstheme="majorHAnsi"/>
          <w:sz w:val="44"/>
          <w:szCs w:val="44"/>
        </w:rPr>
        <w:t>1. Разве нет бальзама в Галааде?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А в Вифезде нет воды живой?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Разве нет пути, чтоб не быть в аде?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 xml:space="preserve">Разве места нет, чтоб отдохнуть душой? </w:t>
      </w:r>
    </w:p>
    <w:p w14:paraId="27FF61F5" w14:textId="77777777" w:rsidR="00CF548E" w:rsidRPr="00CF548E" w:rsidRDefault="00CF548E" w:rsidP="00CF548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Иисус Галилеянин, Равви, Раввуни!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Тянутся, как к свету солнца Сотни рук.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Мы Тебя благодарим,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 Ты за нас умер,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Чтоб избавить нас от недугов и мук.</w:t>
      </w:r>
    </w:p>
    <w:p w14:paraId="0B5DCAB3" w14:textId="77777777" w:rsidR="00CF548E" w:rsidRPr="00CF548E" w:rsidRDefault="00CF548E" w:rsidP="00CF548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F548E">
        <w:rPr>
          <w:rStyle w:val="Strong"/>
          <w:rFonts w:asciiTheme="majorHAnsi" w:hAnsiTheme="majorHAnsi" w:cstheme="majorHAnsi"/>
          <w:sz w:val="44"/>
          <w:szCs w:val="44"/>
        </w:rPr>
        <w:t>2. Разве исцеленья нет уже, как прежде?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Все болезни Иисус вознёс на крест.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И теплится в сердце луч надежды,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То, что исцеленье на Голгофе есть!</w:t>
      </w:r>
    </w:p>
    <w:p w14:paraId="2835EE93" w14:textId="77777777" w:rsidR="00CF548E" w:rsidRPr="00CF548E" w:rsidRDefault="00CF548E" w:rsidP="00CF548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1x</w:t>
      </w:r>
    </w:p>
    <w:p w14:paraId="380E440F" w14:textId="77777777" w:rsidR="00CF548E" w:rsidRPr="00CF548E" w:rsidRDefault="00CF548E" w:rsidP="00CF548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F548E">
        <w:rPr>
          <w:rStyle w:val="Strong"/>
          <w:rFonts w:asciiTheme="majorHAnsi" w:hAnsiTheme="majorHAnsi" w:cstheme="majorHAnsi"/>
          <w:sz w:val="44"/>
          <w:szCs w:val="44"/>
        </w:rPr>
        <w:t>3. Сколько ран духовных, сколько ран телесных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Тебе мир греховный нанесёт.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Подойди под Божий взгляд небесный,</w:t>
      </w:r>
      <w:r w:rsidRPr="00CF548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F548E">
        <w:rPr>
          <w:rStyle w:val="Strong"/>
          <w:rFonts w:asciiTheme="majorHAnsi" w:hAnsiTheme="majorHAnsi" w:cstheme="majorHAnsi"/>
          <w:sz w:val="44"/>
          <w:szCs w:val="44"/>
        </w:rPr>
        <w:t>Что от всех болезней и грехов спасёт.</w:t>
      </w:r>
    </w:p>
    <w:p w14:paraId="77AA9982" w14:textId="4D06428C" w:rsidR="007E4B45" w:rsidRPr="00CF548E" w:rsidRDefault="00CF548E" w:rsidP="00CF548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F548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2x</w:t>
      </w:r>
    </w:p>
    <w:sectPr w:rsidR="007E4B45" w:rsidRPr="00CF54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860637">
    <w:abstractNumId w:val="8"/>
  </w:num>
  <w:num w:numId="2" w16cid:durableId="111825112">
    <w:abstractNumId w:val="6"/>
  </w:num>
  <w:num w:numId="3" w16cid:durableId="1877697593">
    <w:abstractNumId w:val="5"/>
  </w:num>
  <w:num w:numId="4" w16cid:durableId="1496263624">
    <w:abstractNumId w:val="4"/>
  </w:num>
  <w:num w:numId="5" w16cid:durableId="339740200">
    <w:abstractNumId w:val="7"/>
  </w:num>
  <w:num w:numId="6" w16cid:durableId="1318533226">
    <w:abstractNumId w:val="3"/>
  </w:num>
  <w:num w:numId="7" w16cid:durableId="1888954246">
    <w:abstractNumId w:val="2"/>
  </w:num>
  <w:num w:numId="8" w16cid:durableId="287202844">
    <w:abstractNumId w:val="1"/>
  </w:num>
  <w:num w:numId="9" w16cid:durableId="142514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4B45"/>
    <w:rsid w:val="00AA1D8D"/>
    <w:rsid w:val="00B47730"/>
    <w:rsid w:val="00CB0664"/>
    <w:rsid w:val="00CF54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24A5B71-2EE6-4F19-828E-5295CA9D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F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2024-03-02T06:26:00Z</dcterms:modified>
  <cp:category/>
</cp:coreProperties>
</file>