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3F4B4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Без пятна и порока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Слышишь Церковь,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Господь это слово сказал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О, не слишком ли строго?!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Нет! Лишь святое в святые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войдёт небеса! </w:t>
      </w:r>
    </w:p>
    <w:p w14:paraId="7B0F896D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Разве может невеста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К Иисусу в запачканом платье прийти?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Там не будет ей места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Церковь Божья, в каком одеянии ты?</w:t>
      </w:r>
    </w:p>
    <w:p w14:paraId="1E1808AB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Пусть не будет пылинки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Чтобы в небо войти никого не стыдясь.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Ты на узкой тропинке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Не сворачивай в сторону в липкую грязь.</w:t>
      </w:r>
    </w:p>
    <w:p w14:paraId="1B115B85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Без пятна и порока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Слышишь Церковь,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Господь это слово сказал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О, не слишком ли строго?!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Нет! Лишь святое в святые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войдёт небеса! </w:t>
      </w:r>
    </w:p>
    <w:p w14:paraId="03F0B72A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Никому не известно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В день какой Иисуса ты будешь встречать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lastRenderedPageBreak/>
        <w:t xml:space="preserve">Приготовься Невеста!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Всё нечистое прочь!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Свой наряд очищай!</w:t>
      </w:r>
    </w:p>
    <w:p w14:paraId="44AF826D" w14:textId="77777777" w:rsidR="00713B7B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>Он грядёт Твой желанный!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Он прийдёт Твой желанный!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Ты воскликнешь : О, Боже!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Час встречи настал!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Среди множества званных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Ты с горящим светильником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встретишь Христа!</w:t>
      </w:r>
    </w:p>
    <w:p w14:paraId="2C884953" w14:textId="5A397D40" w:rsidR="00A2017C" w:rsidRPr="00713B7B" w:rsidRDefault="00713B7B" w:rsidP="00713B7B">
      <w:pPr>
        <w:pStyle w:val="NormalWeb"/>
        <w:rPr>
          <w:rFonts w:asciiTheme="majorHAnsi" w:hAnsiTheme="majorHAnsi" w:cstheme="majorHAnsi"/>
          <w:sz w:val="44"/>
          <w:szCs w:val="44"/>
        </w:rPr>
      </w:pP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Без пятна и порока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Слышишь Церковь,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>Господь это слово сказал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О, не слишком ли строго?!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Нет! Лишь святое в святые </w:t>
      </w:r>
      <w:r w:rsidRPr="00713B7B">
        <w:rPr>
          <w:rFonts w:asciiTheme="majorHAnsi" w:hAnsiTheme="majorHAnsi" w:cstheme="majorHAnsi"/>
          <w:b/>
          <w:bCs/>
          <w:sz w:val="44"/>
          <w:szCs w:val="44"/>
        </w:rPr>
        <w:br/>
      </w:r>
      <w:r w:rsidRPr="00713B7B">
        <w:rPr>
          <w:rStyle w:val="Strong"/>
          <w:rFonts w:asciiTheme="majorHAnsi" w:hAnsiTheme="majorHAnsi" w:cstheme="majorHAnsi"/>
          <w:sz w:val="44"/>
          <w:szCs w:val="44"/>
        </w:rPr>
        <w:t xml:space="preserve">войдёт небеса! </w:t>
      </w:r>
    </w:p>
    <w:sectPr w:rsidR="00A2017C" w:rsidRPr="00713B7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96971059">
    <w:abstractNumId w:val="8"/>
  </w:num>
  <w:num w:numId="2" w16cid:durableId="680010191">
    <w:abstractNumId w:val="6"/>
  </w:num>
  <w:num w:numId="3" w16cid:durableId="1832215301">
    <w:abstractNumId w:val="5"/>
  </w:num>
  <w:num w:numId="4" w16cid:durableId="653686509">
    <w:abstractNumId w:val="4"/>
  </w:num>
  <w:num w:numId="5" w16cid:durableId="2083288315">
    <w:abstractNumId w:val="7"/>
  </w:num>
  <w:num w:numId="6" w16cid:durableId="1488210523">
    <w:abstractNumId w:val="3"/>
  </w:num>
  <w:num w:numId="7" w16cid:durableId="1766731691">
    <w:abstractNumId w:val="2"/>
  </w:num>
  <w:num w:numId="8" w16cid:durableId="356348923">
    <w:abstractNumId w:val="1"/>
  </w:num>
  <w:num w:numId="9" w16cid:durableId="1149593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13B7B"/>
    <w:rsid w:val="00A2017C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1AD3DA46-042F-4859-B16F-DA3781BC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713B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419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2024-03-02T06:25:00Z</dcterms:modified>
  <cp:category/>
</cp:coreProperties>
</file>