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F2F6" w14:textId="77777777" w:rsidR="0088757B" w:rsidRPr="0088757B" w:rsidRDefault="0088757B" w:rsidP="008875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Радуйтесь, праведные, о Господе: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>правым прилично славословить.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Славьте Господа на гуслях,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на десятиструнной псалтири; </w:t>
      </w:r>
    </w:p>
    <w:p w14:paraId="2577AB40" w14:textId="77777777" w:rsidR="0088757B" w:rsidRPr="0088757B" w:rsidRDefault="0088757B" w:rsidP="008875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новую песнь;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стройно, с восклицанием! </w:t>
      </w:r>
    </w:p>
    <w:p w14:paraId="7AF16E98" w14:textId="77777777" w:rsidR="0088757B" w:rsidRPr="0088757B" w:rsidRDefault="0088757B" w:rsidP="008875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ибо слово Господне право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>и все дела Его верны.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Он любит правду и суд;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>милости Господней полна земля, полна земля</w:t>
      </w:r>
    </w:p>
    <w:p w14:paraId="1B2CADD7" w14:textId="77777777" w:rsidR="0088757B" w:rsidRPr="0088757B" w:rsidRDefault="0088757B" w:rsidP="008875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новую песнь;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стройно, с восклицанием! </w:t>
      </w:r>
    </w:p>
    <w:p w14:paraId="1C15C4E2" w14:textId="77777777" w:rsidR="0088757B" w:rsidRPr="0088757B" w:rsidRDefault="0088757B" w:rsidP="008875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Душа наша уповает на Господа: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Он - помощь наша и защита наша;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о Нем веселится сердце наше,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>ибо на святое имя Его мы уповаем,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>мы уповаем!</w:t>
      </w:r>
    </w:p>
    <w:p w14:paraId="054BAF18" w14:textId="18782319" w:rsidR="00041154" w:rsidRPr="0088757B" w:rsidRDefault="0088757B" w:rsidP="008875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новую песнь;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стройно, с восклицанием!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новую песнь; </w:t>
      </w:r>
      <w:r w:rsidRPr="008875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8757B">
        <w:rPr>
          <w:rStyle w:val="Strong"/>
          <w:rFonts w:asciiTheme="majorHAnsi" w:hAnsiTheme="majorHAnsi" w:cstheme="majorHAnsi"/>
          <w:sz w:val="40"/>
          <w:szCs w:val="40"/>
        </w:rPr>
        <w:t xml:space="preserve">пойте Ему стройно, с восклицанием! </w:t>
      </w:r>
    </w:p>
    <w:sectPr w:rsidR="00041154" w:rsidRPr="008875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128829">
    <w:abstractNumId w:val="8"/>
  </w:num>
  <w:num w:numId="2" w16cid:durableId="1568765227">
    <w:abstractNumId w:val="6"/>
  </w:num>
  <w:num w:numId="3" w16cid:durableId="1302224123">
    <w:abstractNumId w:val="5"/>
  </w:num>
  <w:num w:numId="4" w16cid:durableId="856575179">
    <w:abstractNumId w:val="4"/>
  </w:num>
  <w:num w:numId="5" w16cid:durableId="1927037137">
    <w:abstractNumId w:val="7"/>
  </w:num>
  <w:num w:numId="6" w16cid:durableId="1776094539">
    <w:abstractNumId w:val="3"/>
  </w:num>
  <w:num w:numId="7" w16cid:durableId="394083113">
    <w:abstractNumId w:val="2"/>
  </w:num>
  <w:num w:numId="8" w16cid:durableId="537163796">
    <w:abstractNumId w:val="1"/>
  </w:num>
  <w:num w:numId="9" w16cid:durableId="111471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154"/>
    <w:rsid w:val="0006063C"/>
    <w:rsid w:val="0015074B"/>
    <w:rsid w:val="0029639D"/>
    <w:rsid w:val="00326F90"/>
    <w:rsid w:val="008875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726A84D-C853-410D-B814-EA3EA771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8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2024-03-02T06:23:00Z</dcterms:modified>
  <cp:category/>
</cp:coreProperties>
</file>