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5530" w14:textId="77777777" w:rsidR="007A0997" w:rsidRPr="007A0997" w:rsidRDefault="007A0997" w:rsidP="007A0997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A0997">
        <w:rPr>
          <w:rStyle w:val="Strong"/>
          <w:rFonts w:asciiTheme="majorHAnsi" w:hAnsiTheme="majorHAnsi" w:cstheme="majorHAnsi"/>
          <w:sz w:val="48"/>
          <w:szCs w:val="48"/>
        </w:rPr>
        <w:t>Радiю я i торжествую!</w:t>
      </w:r>
      <w:r w:rsidRPr="007A099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A0997">
        <w:rPr>
          <w:rStyle w:val="Strong"/>
          <w:rFonts w:asciiTheme="majorHAnsi" w:hAnsiTheme="majorHAnsi" w:cstheme="majorHAnsi"/>
          <w:sz w:val="48"/>
          <w:szCs w:val="48"/>
        </w:rPr>
        <w:t>Спасенний я Кров'ю Христа!</w:t>
      </w:r>
      <w:r w:rsidRPr="007A099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A0997">
        <w:rPr>
          <w:rStyle w:val="Strong"/>
          <w:rFonts w:asciiTheme="majorHAnsi" w:hAnsiTheme="majorHAnsi" w:cstheme="majorHAnsi"/>
          <w:sz w:val="48"/>
          <w:szCs w:val="48"/>
        </w:rPr>
        <w:t>Iсуса нинi прославляю</w:t>
      </w:r>
      <w:r w:rsidRPr="007A099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A0997">
        <w:rPr>
          <w:rStyle w:val="Strong"/>
          <w:rFonts w:asciiTheme="majorHAnsi" w:hAnsiTheme="majorHAnsi" w:cstheme="majorHAnsi"/>
          <w:sz w:val="48"/>
          <w:szCs w:val="48"/>
        </w:rPr>
        <w:t>Як вiрне Його дитя.</w:t>
      </w:r>
    </w:p>
    <w:p w14:paraId="131ABFC6" w14:textId="77777777" w:rsidR="007A0997" w:rsidRPr="007A0997" w:rsidRDefault="007A0997" w:rsidP="007A0997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A0997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7A099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A0997">
        <w:rPr>
          <w:rStyle w:val="Strong"/>
          <w:rFonts w:asciiTheme="majorHAnsi" w:hAnsiTheme="majorHAnsi" w:cstheme="majorHAnsi"/>
          <w:color w:val="0000FF"/>
          <w:sz w:val="48"/>
          <w:szCs w:val="48"/>
        </w:rPr>
        <w:t>Iсус Христос мене купив,</w:t>
      </w:r>
      <w:r w:rsidRPr="007A099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A0997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Вiн дав менi вiчне життя,</w:t>
      </w:r>
      <w:r w:rsidRPr="007A099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A0997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Грiхи простив, в Кровi омив,</w:t>
      </w:r>
      <w:r w:rsidRPr="007A099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A0997">
        <w:rPr>
          <w:rStyle w:val="Strong"/>
          <w:rFonts w:asciiTheme="majorHAnsi" w:hAnsiTheme="majorHAnsi" w:cstheme="majorHAnsi"/>
          <w:color w:val="0000FF"/>
          <w:sz w:val="48"/>
          <w:szCs w:val="48"/>
        </w:rPr>
        <w:t>I нинi я Боже дитя.</w:t>
      </w:r>
    </w:p>
    <w:p w14:paraId="043BBE4A" w14:textId="77777777" w:rsidR="007A0997" w:rsidRPr="007A0997" w:rsidRDefault="007A0997" w:rsidP="007A0997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A0997">
        <w:rPr>
          <w:rStyle w:val="Strong"/>
          <w:rFonts w:asciiTheme="majorHAnsi" w:hAnsiTheme="majorHAnsi" w:cstheme="majorHAnsi"/>
          <w:sz w:val="48"/>
          <w:szCs w:val="48"/>
        </w:rPr>
        <w:t>Спасенний я, щасливий в Iсусi!</w:t>
      </w:r>
      <w:r w:rsidRPr="007A099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A0997">
        <w:rPr>
          <w:rStyle w:val="Strong"/>
          <w:rFonts w:asciiTheme="majorHAnsi" w:hAnsiTheme="majorHAnsi" w:cstheme="majorHAnsi"/>
          <w:sz w:val="48"/>
          <w:szCs w:val="48"/>
        </w:rPr>
        <w:t>Словами не можу сказать;</w:t>
      </w:r>
      <w:r w:rsidRPr="007A099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A0997">
        <w:rPr>
          <w:rStyle w:val="Strong"/>
          <w:rFonts w:asciiTheme="majorHAnsi" w:hAnsiTheme="majorHAnsi" w:cstheme="majorHAnsi"/>
          <w:sz w:val="48"/>
          <w:szCs w:val="48"/>
        </w:rPr>
        <w:t>Вiн в моiм серцi поселився,</w:t>
      </w:r>
      <w:r w:rsidRPr="007A099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A0997">
        <w:rPr>
          <w:rStyle w:val="Strong"/>
          <w:rFonts w:asciiTheme="majorHAnsi" w:hAnsiTheme="majorHAnsi" w:cstheme="majorHAnsi"/>
          <w:sz w:val="48"/>
          <w:szCs w:val="48"/>
        </w:rPr>
        <w:t>I любить у нiм пребувать.</w:t>
      </w:r>
    </w:p>
    <w:p w14:paraId="2149136D" w14:textId="03F53821" w:rsidR="007D6B08" w:rsidRPr="007A0997" w:rsidRDefault="007A0997" w:rsidP="007A0997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A0997">
        <w:rPr>
          <w:rStyle w:val="Strong"/>
          <w:rFonts w:asciiTheme="majorHAnsi" w:hAnsiTheme="majorHAnsi" w:cstheme="majorHAnsi"/>
          <w:sz w:val="48"/>
          <w:szCs w:val="48"/>
        </w:rPr>
        <w:t>Вiнець там мiй готовий, я знаю,</w:t>
      </w:r>
      <w:r w:rsidRPr="007A099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A0997">
        <w:rPr>
          <w:rStyle w:val="Strong"/>
          <w:rFonts w:asciiTheme="majorHAnsi" w:hAnsiTheme="majorHAnsi" w:cstheme="majorHAnsi"/>
          <w:sz w:val="48"/>
          <w:szCs w:val="48"/>
        </w:rPr>
        <w:t>У вiчних оселях Отця.</w:t>
      </w:r>
      <w:r w:rsidRPr="007A099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A0997">
        <w:rPr>
          <w:rStyle w:val="Strong"/>
          <w:rFonts w:asciiTheme="majorHAnsi" w:hAnsiTheme="majorHAnsi" w:cstheme="majorHAnsi"/>
          <w:sz w:val="48"/>
          <w:szCs w:val="48"/>
        </w:rPr>
        <w:t>Я з вiрою Христа чекаю,</w:t>
      </w:r>
      <w:r w:rsidRPr="007A099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A0997">
        <w:rPr>
          <w:rStyle w:val="Strong"/>
          <w:rFonts w:asciiTheme="majorHAnsi" w:hAnsiTheme="majorHAnsi" w:cstheme="majorHAnsi"/>
          <w:sz w:val="48"/>
          <w:szCs w:val="48"/>
        </w:rPr>
        <w:t>Щоб з Ним пребувать до кiнця.</w:t>
      </w:r>
    </w:p>
    <w:sectPr w:rsidR="007D6B08" w:rsidRPr="007A09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7369931">
    <w:abstractNumId w:val="8"/>
  </w:num>
  <w:num w:numId="2" w16cid:durableId="1106734846">
    <w:abstractNumId w:val="6"/>
  </w:num>
  <w:num w:numId="3" w16cid:durableId="1689140132">
    <w:abstractNumId w:val="5"/>
  </w:num>
  <w:num w:numId="4" w16cid:durableId="29651424">
    <w:abstractNumId w:val="4"/>
  </w:num>
  <w:num w:numId="5" w16cid:durableId="1360469351">
    <w:abstractNumId w:val="7"/>
  </w:num>
  <w:num w:numId="6" w16cid:durableId="1441801441">
    <w:abstractNumId w:val="3"/>
  </w:num>
  <w:num w:numId="7" w16cid:durableId="591746141">
    <w:abstractNumId w:val="2"/>
  </w:num>
  <w:num w:numId="8" w16cid:durableId="2023581617">
    <w:abstractNumId w:val="1"/>
  </w:num>
  <w:num w:numId="9" w16cid:durableId="195659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A0997"/>
    <w:rsid w:val="007D6B0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035A800-C6E7-4F5F-8F6B-52208C30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A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2024-03-02T06:20:00Z</dcterms:modified>
  <cp:category/>
</cp:coreProperties>
</file>