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C7FA5" w14:textId="77777777" w:rsidR="002A345E" w:rsidRPr="002A345E" w:rsidRDefault="002A345E" w:rsidP="002A345E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Пусть на пороге неведомых дней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Сердце не дрогнет твоё.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Пусть, если даже и станет темней,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>Ты не страшись ничего.</w:t>
      </w:r>
    </w:p>
    <w:p w14:paraId="57F9949D" w14:textId="77777777" w:rsidR="002A345E" w:rsidRPr="002A345E" w:rsidRDefault="002A345E" w:rsidP="002A345E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Знай, по тропинке с тобою идёт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Тот, Kто весь мир победил,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Верь, что чрез скорбь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Он тебя проведёт,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>Верь и Он даст тебе сил.</w:t>
      </w:r>
    </w:p>
    <w:p w14:paraId="1CC7234E" w14:textId="77777777" w:rsidR="002A345E" w:rsidRPr="002A345E" w:rsidRDefault="002A345E" w:rsidP="002A345E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Пусть на пороге неведомых дней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Силу черпает душа,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Силу, которую дал нам ручей,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>Тот, что течёт со креста.</w:t>
      </w:r>
    </w:p>
    <w:p w14:paraId="1EA219C4" w14:textId="77777777" w:rsidR="002A345E" w:rsidRPr="002A345E" w:rsidRDefault="002A345E" w:rsidP="002A345E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Знай: на пути, неизвестном тебе,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Вера окрепнет твоя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И окрылённый ты ею в борьбе,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>Вспыхнешь во тьме, как заря!</w:t>
      </w:r>
    </w:p>
    <w:p w14:paraId="4BC3310B" w14:textId="77777777" w:rsidR="002A345E" w:rsidRPr="002A345E" w:rsidRDefault="002A345E" w:rsidP="002A345E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Знай: в неизвестности верность твоя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Вызовет милость Отца,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Как исполин встанет Он за тебя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>И защитит от врага!</w:t>
      </w:r>
    </w:p>
    <w:p w14:paraId="1A3D5FB8" w14:textId="77777777" w:rsidR="002A345E" w:rsidRPr="002A345E" w:rsidRDefault="002A345E" w:rsidP="002A345E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Да, совершит Бог в неведомых днях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Благо Своё для тебя,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 xml:space="preserve">Да, успокоишься на раменах, 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>Вечного Бога хваля!</w:t>
      </w:r>
    </w:p>
    <w:p w14:paraId="44FCB7F9" w14:textId="0CE0FF3D" w:rsidR="000618CE" w:rsidRPr="002A345E" w:rsidRDefault="002A345E" w:rsidP="002A345E">
      <w:pPr>
        <w:pStyle w:val="NormalWeb"/>
        <w:rPr>
          <w:rFonts w:asciiTheme="majorHAnsi" w:hAnsiTheme="majorHAnsi" w:cstheme="majorHAnsi"/>
          <w:sz w:val="32"/>
          <w:szCs w:val="32"/>
        </w:rPr>
      </w:pPr>
      <w:r w:rsidRPr="002A345E">
        <w:rPr>
          <w:rStyle w:val="Strong"/>
          <w:rFonts w:asciiTheme="majorHAnsi" w:hAnsiTheme="majorHAnsi" w:cstheme="majorHAnsi"/>
          <w:sz w:val="32"/>
          <w:szCs w:val="32"/>
        </w:rPr>
        <w:t>Да, успокоишься на раменах,</w:t>
      </w:r>
      <w:r w:rsidRPr="002A345E">
        <w:rPr>
          <w:rFonts w:asciiTheme="majorHAnsi" w:hAnsiTheme="majorHAnsi" w:cstheme="majorHAnsi"/>
          <w:b/>
          <w:bCs/>
          <w:sz w:val="32"/>
          <w:szCs w:val="32"/>
        </w:rPr>
        <w:br/>
      </w:r>
      <w:r w:rsidRPr="002A345E">
        <w:rPr>
          <w:rStyle w:val="Strong"/>
          <w:rFonts w:asciiTheme="majorHAnsi" w:hAnsiTheme="majorHAnsi" w:cstheme="majorHAnsi"/>
          <w:sz w:val="32"/>
          <w:szCs w:val="32"/>
        </w:rPr>
        <w:t>Вечного Бо-oга хваля!</w:t>
      </w:r>
    </w:p>
    <w:sectPr w:rsidR="000618CE" w:rsidRPr="002A34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6146950">
    <w:abstractNumId w:val="8"/>
  </w:num>
  <w:num w:numId="2" w16cid:durableId="1929726565">
    <w:abstractNumId w:val="6"/>
  </w:num>
  <w:num w:numId="3" w16cid:durableId="2033650258">
    <w:abstractNumId w:val="5"/>
  </w:num>
  <w:num w:numId="4" w16cid:durableId="542910801">
    <w:abstractNumId w:val="4"/>
  </w:num>
  <w:num w:numId="5" w16cid:durableId="624702758">
    <w:abstractNumId w:val="7"/>
  </w:num>
  <w:num w:numId="6" w16cid:durableId="244849163">
    <w:abstractNumId w:val="3"/>
  </w:num>
  <w:num w:numId="7" w16cid:durableId="1675457323">
    <w:abstractNumId w:val="2"/>
  </w:num>
  <w:num w:numId="8" w16cid:durableId="1893029955">
    <w:abstractNumId w:val="1"/>
  </w:num>
  <w:num w:numId="9" w16cid:durableId="80832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8CE"/>
    <w:rsid w:val="0015074B"/>
    <w:rsid w:val="0029639D"/>
    <w:rsid w:val="002A345E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E01A922-27BB-476E-AB77-94F01264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A3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2024-03-02T06:19:00Z</dcterms:modified>
  <cp:category/>
</cp:coreProperties>
</file>