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2D877" w14:textId="77777777" w:rsidR="003F3632" w:rsidRPr="003F3632" w:rsidRDefault="003F3632" w:rsidP="003F3632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3F3632">
        <w:rPr>
          <w:rStyle w:val="Strong"/>
          <w:rFonts w:asciiTheme="majorHAnsi" w:hAnsiTheme="majorHAnsi" w:cstheme="majorHAnsi"/>
          <w:sz w:val="40"/>
          <w:szCs w:val="40"/>
        </w:rPr>
        <w:t xml:space="preserve">Пусть Иисус моим сердцем владеет, </w:t>
      </w:r>
      <w:r w:rsidRPr="003F363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F3632">
        <w:rPr>
          <w:rStyle w:val="Strong"/>
          <w:rFonts w:asciiTheme="majorHAnsi" w:hAnsiTheme="majorHAnsi" w:cstheme="majorHAnsi"/>
          <w:sz w:val="40"/>
          <w:szCs w:val="40"/>
        </w:rPr>
        <w:t xml:space="preserve">B мыслях и в чувствах лишь Он пусть живёт. </w:t>
      </w:r>
      <w:r w:rsidRPr="003F363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F3632">
        <w:rPr>
          <w:rStyle w:val="Strong"/>
          <w:rFonts w:asciiTheme="majorHAnsi" w:hAnsiTheme="majorHAnsi" w:cstheme="majorHAnsi"/>
          <w:sz w:val="40"/>
          <w:szCs w:val="40"/>
        </w:rPr>
        <w:t xml:space="preserve">Большей любви ведь никто не имеет; </w:t>
      </w:r>
      <w:r w:rsidRPr="003F363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F3632">
        <w:rPr>
          <w:rStyle w:val="Strong"/>
          <w:rFonts w:asciiTheme="majorHAnsi" w:hAnsiTheme="majorHAnsi" w:cstheme="majorHAnsi"/>
          <w:sz w:val="40"/>
          <w:szCs w:val="40"/>
        </w:rPr>
        <w:t>B Нём лишь покой моё сердце найдёт.</w:t>
      </w:r>
    </w:p>
    <w:p w14:paraId="55F70D25" w14:textId="77777777" w:rsidR="003F3632" w:rsidRPr="003F3632" w:rsidRDefault="003F3632" w:rsidP="003F3632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3F3632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Припев:</w:t>
      </w:r>
      <w:r w:rsidRPr="003F363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F3632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Полно заботиться, полно томиться, </w:t>
      </w:r>
      <w:r w:rsidRPr="003F363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F3632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Брат и Спаситель, навек Он со мной! </w:t>
      </w:r>
      <w:r w:rsidRPr="003F363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F3632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Он обещал: «Никогда не покину!», </w:t>
      </w:r>
      <w:r w:rsidRPr="003F363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F3632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Бури не страшны, стремлюсь я домой.</w:t>
      </w:r>
      <w:r w:rsidRPr="003F3632">
        <w:rPr>
          <w:rStyle w:val="Strong"/>
          <w:rFonts w:asciiTheme="majorHAnsi" w:hAnsiTheme="majorHAnsi" w:cstheme="majorHAnsi"/>
          <w:sz w:val="40"/>
          <w:szCs w:val="40"/>
        </w:rPr>
        <w:t xml:space="preserve"> </w:t>
      </w:r>
    </w:p>
    <w:p w14:paraId="01C01BF6" w14:textId="77777777" w:rsidR="003F3632" w:rsidRPr="003F3632" w:rsidRDefault="003F3632" w:rsidP="003F3632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3F3632">
        <w:rPr>
          <w:rStyle w:val="Strong"/>
          <w:rFonts w:asciiTheme="majorHAnsi" w:hAnsiTheme="majorHAnsi" w:cstheme="majorHAnsi"/>
          <w:sz w:val="40"/>
          <w:szCs w:val="40"/>
        </w:rPr>
        <w:t xml:space="preserve">Христос Иисус даровал мне победу, </w:t>
      </w:r>
      <w:r w:rsidRPr="003F363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F3632">
        <w:rPr>
          <w:rStyle w:val="Strong"/>
          <w:rFonts w:asciiTheme="majorHAnsi" w:hAnsiTheme="majorHAnsi" w:cstheme="majorHAnsi"/>
          <w:sz w:val="40"/>
          <w:szCs w:val="40"/>
        </w:rPr>
        <w:t xml:space="preserve">Mощной рукою оковы разбил, </w:t>
      </w:r>
      <w:r w:rsidRPr="003F363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F3632">
        <w:rPr>
          <w:rStyle w:val="Strong"/>
          <w:rFonts w:asciiTheme="majorHAnsi" w:hAnsiTheme="majorHAnsi" w:cstheme="majorHAnsi"/>
          <w:sz w:val="40"/>
          <w:szCs w:val="40"/>
        </w:rPr>
        <w:t xml:space="preserve">Cилой любви той мне дух сокрушил Он, </w:t>
      </w:r>
      <w:r w:rsidRPr="003F363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F3632">
        <w:rPr>
          <w:rStyle w:val="Strong"/>
          <w:rFonts w:asciiTheme="majorHAnsi" w:hAnsiTheme="majorHAnsi" w:cstheme="majorHAnsi"/>
          <w:sz w:val="40"/>
          <w:szCs w:val="40"/>
        </w:rPr>
        <w:t>Mира елей в мою душу излил.</w:t>
      </w:r>
    </w:p>
    <w:p w14:paraId="41FD65D6" w14:textId="77777777" w:rsidR="003F3632" w:rsidRPr="003F3632" w:rsidRDefault="003F3632" w:rsidP="003F3632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3F3632">
        <w:rPr>
          <w:rStyle w:val="Strong"/>
          <w:rFonts w:asciiTheme="majorHAnsi" w:hAnsiTheme="majorHAnsi" w:cstheme="majorHAnsi"/>
          <w:sz w:val="40"/>
          <w:szCs w:val="40"/>
        </w:rPr>
        <w:t xml:space="preserve">Если в боренье душой ослабею, </w:t>
      </w:r>
      <w:r w:rsidRPr="003F363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F3632">
        <w:rPr>
          <w:rStyle w:val="Strong"/>
          <w:rFonts w:asciiTheme="majorHAnsi" w:hAnsiTheme="majorHAnsi" w:cstheme="majorHAnsi"/>
          <w:sz w:val="40"/>
          <w:szCs w:val="40"/>
        </w:rPr>
        <w:t xml:space="preserve">Он лишь один слабый дух укрепит; </w:t>
      </w:r>
      <w:r w:rsidRPr="003F363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F3632">
        <w:rPr>
          <w:rStyle w:val="Strong"/>
          <w:rFonts w:asciiTheme="majorHAnsi" w:hAnsiTheme="majorHAnsi" w:cstheme="majorHAnsi"/>
          <w:sz w:val="40"/>
          <w:szCs w:val="40"/>
        </w:rPr>
        <w:t xml:space="preserve">B Нём я поток очищенья имею; </w:t>
      </w:r>
      <w:r w:rsidRPr="003F363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F3632">
        <w:rPr>
          <w:rStyle w:val="Strong"/>
          <w:rFonts w:asciiTheme="majorHAnsi" w:hAnsiTheme="majorHAnsi" w:cstheme="majorHAnsi"/>
          <w:sz w:val="40"/>
          <w:szCs w:val="40"/>
        </w:rPr>
        <w:t>Cилу и радость душе Он дарит!</w:t>
      </w:r>
    </w:p>
    <w:p w14:paraId="1CCBF9F1" w14:textId="4A4CA816" w:rsidR="001326E9" w:rsidRPr="003F3632" w:rsidRDefault="003F3632" w:rsidP="003F3632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3F3632">
        <w:rPr>
          <w:rStyle w:val="Strong"/>
          <w:rFonts w:asciiTheme="majorHAnsi" w:hAnsiTheme="majorHAnsi" w:cstheme="majorHAnsi"/>
          <w:sz w:val="40"/>
          <w:szCs w:val="40"/>
        </w:rPr>
        <w:t xml:space="preserve">Кончится труд мой: в селенья святые </w:t>
      </w:r>
      <w:r w:rsidRPr="003F363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F3632">
        <w:rPr>
          <w:rStyle w:val="Strong"/>
          <w:rFonts w:asciiTheme="majorHAnsi" w:hAnsiTheme="majorHAnsi" w:cstheme="majorHAnsi"/>
          <w:sz w:val="40"/>
          <w:szCs w:val="40"/>
        </w:rPr>
        <w:t>Он лишь с любовью меня приведёт!</w:t>
      </w:r>
      <w:r w:rsidRPr="003F363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F3632">
        <w:rPr>
          <w:rStyle w:val="Strong"/>
          <w:rFonts w:asciiTheme="majorHAnsi" w:hAnsiTheme="majorHAnsi" w:cstheme="majorHAnsi"/>
          <w:sz w:val="40"/>
          <w:szCs w:val="40"/>
        </w:rPr>
        <w:t xml:space="preserve">Мир не нарушат страданья земные, </w:t>
      </w:r>
      <w:r w:rsidRPr="003F363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F3632">
        <w:rPr>
          <w:rStyle w:val="Strong"/>
          <w:rFonts w:asciiTheme="majorHAnsi" w:hAnsiTheme="majorHAnsi" w:cstheme="majorHAnsi"/>
          <w:sz w:val="40"/>
          <w:szCs w:val="40"/>
        </w:rPr>
        <w:t>B Отчих объятьях мой дух отдохнёт.</w:t>
      </w:r>
    </w:p>
    <w:sectPr w:rsidR="001326E9" w:rsidRPr="003F363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4988513">
    <w:abstractNumId w:val="8"/>
  </w:num>
  <w:num w:numId="2" w16cid:durableId="1730418804">
    <w:abstractNumId w:val="6"/>
  </w:num>
  <w:num w:numId="3" w16cid:durableId="1098411185">
    <w:abstractNumId w:val="5"/>
  </w:num>
  <w:num w:numId="4" w16cid:durableId="1381979356">
    <w:abstractNumId w:val="4"/>
  </w:num>
  <w:num w:numId="5" w16cid:durableId="53043747">
    <w:abstractNumId w:val="7"/>
  </w:num>
  <w:num w:numId="6" w16cid:durableId="1404138969">
    <w:abstractNumId w:val="3"/>
  </w:num>
  <w:num w:numId="7" w16cid:durableId="379597594">
    <w:abstractNumId w:val="2"/>
  </w:num>
  <w:num w:numId="8" w16cid:durableId="739522054">
    <w:abstractNumId w:val="1"/>
  </w:num>
  <w:num w:numId="9" w16cid:durableId="607590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26E9"/>
    <w:rsid w:val="0015074B"/>
    <w:rsid w:val="0029639D"/>
    <w:rsid w:val="00326F90"/>
    <w:rsid w:val="003F363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89279496-5A82-40DD-B7D1-2F624203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3F3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0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2024-03-02T06:17:00Z</dcterms:modified>
  <cp:category/>
</cp:coreProperties>
</file>