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E472" w14:textId="77777777" w:rsidR="00D31069" w:rsidRPr="00D31069" w:rsidRDefault="00D31069" w:rsidP="00D310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Пустыней греховной, земной,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где неправды гнетущий обман,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я к отчизне иду неземной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>по кровавым следам христиан.</w:t>
      </w:r>
    </w:p>
    <w:p w14:paraId="7429C280" w14:textId="77777777" w:rsidR="00D31069" w:rsidRPr="00D31069" w:rsidRDefault="00D31069" w:rsidP="00D310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310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 край родной, неземной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от обмана мирской суеты,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я иду и приду к незакатному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солнцу любви.</w:t>
      </w:r>
    </w:p>
    <w:p w14:paraId="0117A795" w14:textId="77777777" w:rsidR="00D31069" w:rsidRPr="00D31069" w:rsidRDefault="00D31069" w:rsidP="00D310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Темнеет вечерняя мгла,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длится тяжкий и скорбный мой путь,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но не гаснет надежда моя: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>я в отчизне моей отдохну.</w:t>
      </w:r>
    </w:p>
    <w:p w14:paraId="0384B502" w14:textId="77777777" w:rsidR="00D31069" w:rsidRPr="00D31069" w:rsidRDefault="00D31069" w:rsidP="00D310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Иди же смелее вперёд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за Христом, не пугаясь врага,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скоро кончится путь наш земной,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>засияют Сиона врата.</w:t>
      </w:r>
    </w:p>
    <w:p w14:paraId="76584175" w14:textId="10E35BA2" w:rsidR="00B336B9" w:rsidRPr="00D31069" w:rsidRDefault="00D31069" w:rsidP="00D310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Ведь там ожидают меня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все омытые Кровью Христа,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 xml:space="preserve">они встретят, любовью горя, </w:t>
      </w:r>
      <w:r w:rsidRPr="00D31069">
        <w:rPr>
          <w:rFonts w:asciiTheme="majorHAnsi" w:hAnsiTheme="majorHAnsi" w:cstheme="majorHAnsi"/>
          <w:sz w:val="44"/>
          <w:szCs w:val="44"/>
        </w:rPr>
        <w:br/>
      </w:r>
      <w:r w:rsidRPr="00D31069">
        <w:rPr>
          <w:rStyle w:val="Strong"/>
          <w:rFonts w:asciiTheme="majorHAnsi" w:hAnsiTheme="majorHAnsi" w:cstheme="majorHAnsi"/>
          <w:sz w:val="44"/>
          <w:szCs w:val="44"/>
        </w:rPr>
        <w:t>пилигрима усталой земли.</w:t>
      </w:r>
    </w:p>
    <w:sectPr w:rsidR="00B336B9" w:rsidRPr="00D310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6774646">
    <w:abstractNumId w:val="8"/>
  </w:num>
  <w:num w:numId="2" w16cid:durableId="831877237">
    <w:abstractNumId w:val="6"/>
  </w:num>
  <w:num w:numId="3" w16cid:durableId="755781858">
    <w:abstractNumId w:val="5"/>
  </w:num>
  <w:num w:numId="4" w16cid:durableId="373582823">
    <w:abstractNumId w:val="4"/>
  </w:num>
  <w:num w:numId="5" w16cid:durableId="1532377425">
    <w:abstractNumId w:val="7"/>
  </w:num>
  <w:num w:numId="6" w16cid:durableId="1043096386">
    <w:abstractNumId w:val="3"/>
  </w:num>
  <w:num w:numId="7" w16cid:durableId="1982224271">
    <w:abstractNumId w:val="2"/>
  </w:num>
  <w:num w:numId="8" w16cid:durableId="1109400153">
    <w:abstractNumId w:val="1"/>
  </w:num>
  <w:num w:numId="9" w16cid:durableId="10716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336B9"/>
    <w:rsid w:val="00B47730"/>
    <w:rsid w:val="00CB0664"/>
    <w:rsid w:val="00D310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2B078EA-ED6A-40C4-8D12-50ED6F24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3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2024-03-02T06:13:00Z</dcterms:modified>
  <cp:category/>
</cp:coreProperties>
</file>