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7BA8" w14:textId="77777777" w:rsidR="00241E73" w:rsidRPr="00241E73" w:rsidRDefault="00241E73" w:rsidP="00241E7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41E73">
        <w:rPr>
          <w:rStyle w:val="Strong"/>
          <w:rFonts w:asciiTheme="majorHAnsi" w:hAnsiTheme="majorHAnsi" w:cstheme="majorHAnsi"/>
          <w:sz w:val="52"/>
          <w:szCs w:val="52"/>
        </w:rPr>
        <w:t>Пройдут года и постепенно,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Все унесут путём своим.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Но там вдали в красе нетленной,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Стоит святой, святой Иерусалим!</w:t>
      </w:r>
    </w:p>
    <w:p w14:paraId="41CDA250" w14:textId="77777777" w:rsidR="00241E73" w:rsidRPr="00241E73" w:rsidRDefault="00241E73" w:rsidP="00241E7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К Тебе спешу душой, 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Хочу, хочу домой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И быть всегда с тобой, Иерусалим. 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Забуду всю печаль, 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Земли ничуть не жаль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Уйду в святую даль, Иерусалим!</w:t>
      </w:r>
    </w:p>
    <w:p w14:paraId="08D8BF71" w14:textId="77777777" w:rsidR="00241E73" w:rsidRPr="00241E73" w:rsidRDefault="00241E73" w:rsidP="00241E7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41E73">
        <w:rPr>
          <w:rStyle w:val="Strong"/>
          <w:rFonts w:asciiTheme="majorHAnsi" w:hAnsiTheme="majorHAnsi" w:cstheme="majorHAnsi"/>
          <w:sz w:val="52"/>
          <w:szCs w:val="52"/>
        </w:rPr>
        <w:t>Вокруг него сады лелеют,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Поёт там псалмы херувим.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И все кристальные аллеи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Ведут в святой, святой Иерусалим.</w:t>
      </w:r>
    </w:p>
    <w:p w14:paraId="7E35067F" w14:textId="77777777" w:rsidR="00241E73" w:rsidRPr="00241E73" w:rsidRDefault="00241E73" w:rsidP="00241E7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41E73">
        <w:rPr>
          <w:rStyle w:val="Strong"/>
          <w:rFonts w:asciiTheme="majorHAnsi" w:hAnsiTheme="majorHAnsi" w:cstheme="majorHAnsi"/>
          <w:sz w:val="52"/>
          <w:szCs w:val="52"/>
        </w:rPr>
        <w:t>Лишь дивной песней, Aллилуйя!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Хвалу Иисусу воздадим.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Там по достоинству войду я,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Навек в святой, святой Иерусалим</w:t>
      </w:r>
    </w:p>
    <w:p w14:paraId="53473C08" w14:textId="77777777" w:rsidR="00241E73" w:rsidRPr="00241E73" w:rsidRDefault="00241E73" w:rsidP="00241E7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lastRenderedPageBreak/>
        <w:t>Припев: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К Тебе спешу душой, 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Хочу, хочу домой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И быть всегда с тобой, Иерусалим. 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Забуду всю печаль, 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Земли ничуть не жаль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Уйду в святую даль, Иерусалим!</w:t>
      </w:r>
    </w:p>
    <w:p w14:paraId="6ED6EF85" w14:textId="77777777" w:rsidR="00241E73" w:rsidRPr="00241E73" w:rsidRDefault="00241E73" w:rsidP="00241E7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41E73">
        <w:rPr>
          <w:rStyle w:val="Strong"/>
          <w:rFonts w:asciiTheme="majorHAnsi" w:hAnsiTheme="majorHAnsi" w:cstheme="majorHAnsi"/>
          <w:sz w:val="52"/>
          <w:szCs w:val="52"/>
        </w:rPr>
        <w:t xml:space="preserve">Христос Наш Царь – 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Первосвященник!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Всё озаренное пред Ним.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И я свободной воли пленник,</w:t>
      </w:r>
      <w:r w:rsidRPr="00241E7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241E73">
        <w:rPr>
          <w:rStyle w:val="Strong"/>
          <w:rFonts w:asciiTheme="majorHAnsi" w:hAnsiTheme="majorHAnsi" w:cstheme="majorHAnsi"/>
          <w:sz w:val="52"/>
          <w:szCs w:val="52"/>
        </w:rPr>
        <w:t>Уйду в святой, святой Иерусалим!</w:t>
      </w:r>
    </w:p>
    <w:p w14:paraId="08F6E7B8" w14:textId="416FDAA6" w:rsidR="00A10FAB" w:rsidRPr="00241E73" w:rsidRDefault="00241E73" w:rsidP="00241E7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241E7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 -2p</w:t>
      </w:r>
    </w:p>
    <w:sectPr w:rsidR="00A10FAB" w:rsidRPr="00241E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746606">
    <w:abstractNumId w:val="8"/>
  </w:num>
  <w:num w:numId="2" w16cid:durableId="456871020">
    <w:abstractNumId w:val="6"/>
  </w:num>
  <w:num w:numId="3" w16cid:durableId="830490108">
    <w:abstractNumId w:val="5"/>
  </w:num>
  <w:num w:numId="4" w16cid:durableId="30812687">
    <w:abstractNumId w:val="4"/>
  </w:num>
  <w:num w:numId="5" w16cid:durableId="929125842">
    <w:abstractNumId w:val="7"/>
  </w:num>
  <w:num w:numId="6" w16cid:durableId="1062675953">
    <w:abstractNumId w:val="3"/>
  </w:num>
  <w:num w:numId="7" w16cid:durableId="1052920261">
    <w:abstractNumId w:val="2"/>
  </w:num>
  <w:num w:numId="8" w16cid:durableId="42680891">
    <w:abstractNumId w:val="1"/>
  </w:num>
  <w:num w:numId="9" w16cid:durableId="128026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1E73"/>
    <w:rsid w:val="0029639D"/>
    <w:rsid w:val="00326F90"/>
    <w:rsid w:val="00A10FA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544E9A8-27FC-4C63-9441-258D1266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4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2024-03-02T06:10:00Z</dcterms:modified>
  <cp:category/>
</cp:coreProperties>
</file>