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1FD9D" w14:textId="77777777" w:rsidR="0067431D" w:rsidRPr="0067431D" w:rsidRDefault="0067431D" w:rsidP="0067431D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67431D">
        <w:rPr>
          <w:rStyle w:val="Strong"/>
          <w:rFonts w:asciiTheme="majorHAnsi" w:hAnsiTheme="majorHAnsi" w:cstheme="majorHAnsi"/>
          <w:sz w:val="40"/>
          <w:szCs w:val="40"/>
        </w:rPr>
        <w:t xml:space="preserve">Приближается день Tвой, </w:t>
      </w:r>
      <w:r w:rsidRPr="006743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7431D">
        <w:rPr>
          <w:rStyle w:val="Strong"/>
          <w:rFonts w:asciiTheme="majorHAnsi" w:hAnsiTheme="majorHAnsi" w:cstheme="majorHAnsi"/>
          <w:sz w:val="40"/>
          <w:szCs w:val="40"/>
        </w:rPr>
        <w:t>Господь - Всемогущий,</w:t>
      </w:r>
      <w:r w:rsidRPr="006743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7431D">
        <w:rPr>
          <w:rStyle w:val="Strong"/>
          <w:rFonts w:asciiTheme="majorHAnsi" w:hAnsiTheme="majorHAnsi" w:cstheme="majorHAnsi"/>
          <w:sz w:val="40"/>
          <w:szCs w:val="40"/>
        </w:rPr>
        <w:t>Когда все народы придут пред Tобой,</w:t>
      </w:r>
      <w:r w:rsidRPr="006743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7431D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Затрубит громогласно архангел трубою,</w:t>
      </w:r>
      <w:r w:rsidRPr="006743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7431D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Собирая народы от края до края земли... x2</w:t>
      </w:r>
    </w:p>
    <w:p w14:paraId="5C9B2A41" w14:textId="77777777" w:rsidR="0067431D" w:rsidRPr="0067431D" w:rsidRDefault="0067431D" w:rsidP="0067431D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67431D">
        <w:rPr>
          <w:rStyle w:val="Strong"/>
          <w:rFonts w:asciiTheme="majorHAnsi" w:hAnsiTheme="majorHAnsi" w:cstheme="majorHAnsi"/>
          <w:sz w:val="40"/>
          <w:szCs w:val="40"/>
        </w:rPr>
        <w:t>Как во дни пред потопом ели, пили, женились</w:t>
      </w:r>
      <w:r w:rsidRPr="006743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7431D">
        <w:rPr>
          <w:rStyle w:val="Strong"/>
          <w:rFonts w:asciiTheme="majorHAnsi" w:hAnsiTheme="majorHAnsi" w:cstheme="majorHAnsi"/>
          <w:sz w:val="40"/>
          <w:szCs w:val="40"/>
        </w:rPr>
        <w:t xml:space="preserve">И не думали люди, что близок конец: </w:t>
      </w:r>
      <w:r w:rsidRPr="006743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7431D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Полились воды с неба </w:t>
      </w:r>
      <w:r w:rsidRPr="006743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7431D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и бездны открылись, </w:t>
      </w:r>
      <w:r w:rsidRPr="006743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7431D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Погребая живущих на грешной земле. x2</w:t>
      </w:r>
    </w:p>
    <w:p w14:paraId="47B0DE9F" w14:textId="77777777" w:rsidR="0067431D" w:rsidRPr="0067431D" w:rsidRDefault="0067431D" w:rsidP="0067431D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67431D">
        <w:rPr>
          <w:rStyle w:val="Strong"/>
          <w:rFonts w:asciiTheme="majorHAnsi" w:hAnsiTheme="majorHAnsi" w:cstheme="majorHAnsi"/>
          <w:sz w:val="40"/>
          <w:szCs w:val="40"/>
        </w:rPr>
        <w:t>Как Содом и Гоморра, ведомые страстью,</w:t>
      </w:r>
      <w:r w:rsidRPr="006743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7431D">
        <w:rPr>
          <w:rStyle w:val="Strong"/>
          <w:rFonts w:asciiTheme="majorHAnsi" w:hAnsiTheme="majorHAnsi" w:cstheme="majorHAnsi"/>
          <w:sz w:val="40"/>
          <w:szCs w:val="40"/>
        </w:rPr>
        <w:t>Разжигали великий общенья огонь,</w:t>
      </w:r>
      <w:r w:rsidRPr="006743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7431D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Отвергая законы Божественной власти,</w:t>
      </w:r>
      <w:r w:rsidRPr="006743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7431D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Получили возмездье в ужасный тот день x2</w:t>
      </w:r>
    </w:p>
    <w:p w14:paraId="67595FE3" w14:textId="77777777" w:rsidR="0067431D" w:rsidRPr="0067431D" w:rsidRDefault="0067431D" w:rsidP="0067431D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67431D">
        <w:rPr>
          <w:rStyle w:val="Strong"/>
          <w:rFonts w:asciiTheme="majorHAnsi" w:hAnsiTheme="majorHAnsi" w:cstheme="majorHAnsi"/>
          <w:sz w:val="40"/>
          <w:szCs w:val="40"/>
        </w:rPr>
        <w:t>Будут двое на поле обычно трудиться</w:t>
      </w:r>
      <w:r w:rsidRPr="006743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7431D">
        <w:rPr>
          <w:rStyle w:val="Strong"/>
          <w:rFonts w:asciiTheme="majorHAnsi" w:hAnsiTheme="majorHAnsi" w:cstheme="majorHAnsi"/>
          <w:sz w:val="40"/>
          <w:szCs w:val="40"/>
        </w:rPr>
        <w:t>И один вознесётся вдруг на облака,</w:t>
      </w:r>
      <w:r w:rsidRPr="006743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7431D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Поздно будет другому уже измениться,</w:t>
      </w:r>
      <w:r w:rsidRPr="006743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7431D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На мученья придётся остаться тогда x2</w:t>
      </w:r>
    </w:p>
    <w:p w14:paraId="6AC07768" w14:textId="77777777" w:rsidR="0067431D" w:rsidRPr="0067431D" w:rsidRDefault="0067431D" w:rsidP="0067431D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67431D">
        <w:rPr>
          <w:rStyle w:val="Strong"/>
          <w:rFonts w:asciiTheme="majorHAnsi" w:hAnsiTheme="majorHAnsi" w:cstheme="majorHAnsi"/>
          <w:sz w:val="40"/>
          <w:szCs w:val="40"/>
        </w:rPr>
        <w:t>Во мгновение ока Христос возвратится</w:t>
      </w:r>
      <w:r w:rsidRPr="006743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7431D">
        <w:rPr>
          <w:rStyle w:val="Strong"/>
          <w:rFonts w:asciiTheme="majorHAnsi" w:hAnsiTheme="majorHAnsi" w:cstheme="majorHAnsi"/>
          <w:sz w:val="40"/>
          <w:szCs w:val="40"/>
        </w:rPr>
        <w:t>За народом, который был верен Ему</w:t>
      </w:r>
      <w:r w:rsidRPr="006743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7431D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Он скажет: "Войдите, наследники неба,</w:t>
      </w:r>
      <w:r w:rsidRPr="006743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7431D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Вы достойны со Mной быть на брачном пиру" x2</w:t>
      </w:r>
    </w:p>
    <w:p w14:paraId="74B1B8DB" w14:textId="77777777" w:rsidR="0067431D" w:rsidRPr="0067431D" w:rsidRDefault="0067431D" w:rsidP="0067431D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67431D">
        <w:rPr>
          <w:rStyle w:val="Strong"/>
          <w:rFonts w:asciiTheme="majorHAnsi" w:hAnsiTheme="majorHAnsi" w:cstheme="majorHAnsi"/>
          <w:sz w:val="40"/>
          <w:szCs w:val="40"/>
        </w:rPr>
        <w:lastRenderedPageBreak/>
        <w:t>Остальных миллионы воскреснут на муки,</w:t>
      </w:r>
      <w:r w:rsidRPr="006743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7431D">
        <w:rPr>
          <w:rStyle w:val="Strong"/>
          <w:rFonts w:asciiTheme="majorHAnsi" w:hAnsiTheme="majorHAnsi" w:cstheme="majorHAnsi"/>
          <w:sz w:val="40"/>
          <w:szCs w:val="40"/>
        </w:rPr>
        <w:t xml:space="preserve">Чтобы вместе с живыми предстать </w:t>
      </w:r>
      <w:r w:rsidRPr="006743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7431D">
        <w:rPr>
          <w:rStyle w:val="Strong"/>
          <w:rFonts w:asciiTheme="majorHAnsi" w:hAnsiTheme="majorHAnsi" w:cstheme="majorHAnsi"/>
          <w:sz w:val="40"/>
          <w:szCs w:val="40"/>
        </w:rPr>
        <w:t>пред судом.</w:t>
      </w:r>
      <w:r w:rsidRPr="006743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7431D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Самый храбрый воскликнет пред </w:t>
      </w:r>
      <w:r w:rsidRPr="006743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7431D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Богом Великим, </w:t>
      </w:r>
      <w:r w:rsidRPr="006743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7431D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Вся земля возрыдает пред </w:t>
      </w:r>
      <w:r w:rsidRPr="006743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7431D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грозным Христом! x2</w:t>
      </w:r>
    </w:p>
    <w:p w14:paraId="0C090095" w14:textId="00643C07" w:rsidR="009C1D97" w:rsidRPr="0067431D" w:rsidRDefault="0067431D" w:rsidP="0067431D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67431D">
        <w:rPr>
          <w:rStyle w:val="Strong"/>
          <w:rFonts w:asciiTheme="majorHAnsi" w:hAnsiTheme="majorHAnsi" w:cstheme="majorHAnsi"/>
          <w:sz w:val="40"/>
          <w:szCs w:val="40"/>
        </w:rPr>
        <w:t xml:space="preserve">Приближается день Tвой, </w:t>
      </w:r>
      <w:r w:rsidRPr="006743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7431D">
        <w:rPr>
          <w:rStyle w:val="Strong"/>
          <w:rFonts w:asciiTheme="majorHAnsi" w:hAnsiTheme="majorHAnsi" w:cstheme="majorHAnsi"/>
          <w:sz w:val="40"/>
          <w:szCs w:val="40"/>
        </w:rPr>
        <w:t xml:space="preserve">Господь - Всемогущий, </w:t>
      </w:r>
      <w:r w:rsidRPr="006743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7431D">
        <w:rPr>
          <w:rStyle w:val="Strong"/>
          <w:rFonts w:asciiTheme="majorHAnsi" w:hAnsiTheme="majorHAnsi" w:cstheme="majorHAnsi"/>
          <w:sz w:val="40"/>
          <w:szCs w:val="40"/>
        </w:rPr>
        <w:t xml:space="preserve">Когда все народы придут пред Tобой, </w:t>
      </w:r>
      <w:r w:rsidRPr="006743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7431D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Затрубит громогласно архангел трубою, </w:t>
      </w:r>
      <w:r w:rsidRPr="006743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7431D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Собирая народы от края до края земли… x2</w:t>
      </w:r>
    </w:p>
    <w:sectPr w:rsidR="009C1D97" w:rsidRPr="0067431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6655520">
    <w:abstractNumId w:val="8"/>
  </w:num>
  <w:num w:numId="2" w16cid:durableId="2093499751">
    <w:abstractNumId w:val="6"/>
  </w:num>
  <w:num w:numId="3" w16cid:durableId="916011627">
    <w:abstractNumId w:val="5"/>
  </w:num>
  <w:num w:numId="4" w16cid:durableId="940912231">
    <w:abstractNumId w:val="4"/>
  </w:num>
  <w:num w:numId="5" w16cid:durableId="1705255524">
    <w:abstractNumId w:val="7"/>
  </w:num>
  <w:num w:numId="6" w16cid:durableId="238055379">
    <w:abstractNumId w:val="3"/>
  </w:num>
  <w:num w:numId="7" w16cid:durableId="696002279">
    <w:abstractNumId w:val="2"/>
  </w:num>
  <w:num w:numId="8" w16cid:durableId="1384064205">
    <w:abstractNumId w:val="1"/>
  </w:num>
  <w:num w:numId="9" w16cid:durableId="1999990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7431D"/>
    <w:rsid w:val="009C1D9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FB7A67C-3591-4F09-B45A-EE687E7A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67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2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2024-03-02T00:31:00Z</dcterms:modified>
  <cp:category/>
</cp:coreProperties>
</file>