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A8D4" w14:textId="77777777" w:rsidR="00A12CBA" w:rsidRPr="00A12CBA" w:rsidRDefault="00A12CBA" w:rsidP="00A12C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CBA">
        <w:rPr>
          <w:rStyle w:val="Strong"/>
          <w:rFonts w:asciiTheme="majorHAnsi" w:hAnsiTheme="majorHAnsi" w:cstheme="majorHAnsi"/>
          <w:sz w:val="44"/>
          <w:szCs w:val="44"/>
        </w:rPr>
        <w:t>После заката – славное утро,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sz w:val="44"/>
          <w:szCs w:val="44"/>
        </w:rPr>
        <w:t>Когда Спаситель примет меня.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Конец заботам, светает чудно 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После заката земного дня.</w:t>
      </w:r>
    </w:p>
    <w:p w14:paraId="1093A92E" w14:textId="77777777" w:rsidR="00A12CBA" w:rsidRPr="00A12CBA" w:rsidRDefault="00A12CBA" w:rsidP="00A12C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CBA">
        <w:rPr>
          <w:rStyle w:val="Strong"/>
          <w:rFonts w:asciiTheme="majorHAnsi" w:hAnsiTheme="majorHAnsi" w:cstheme="majorHAnsi"/>
          <w:sz w:val="44"/>
          <w:szCs w:val="44"/>
        </w:rPr>
        <w:t>После заката нет места тучам,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sz w:val="44"/>
          <w:szCs w:val="44"/>
        </w:rPr>
        <w:t>Бурям житейским, страхам земным.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День наступает радостный, лучший,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После заката – отдых святым.</w:t>
      </w:r>
    </w:p>
    <w:p w14:paraId="0BCE0D3A" w14:textId="77777777" w:rsidR="00A12CBA" w:rsidRPr="00A12CBA" w:rsidRDefault="00A12CBA" w:rsidP="00A12C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CBA">
        <w:rPr>
          <w:rStyle w:val="Strong"/>
          <w:rFonts w:asciiTheme="majorHAnsi" w:hAnsiTheme="majorHAnsi" w:cstheme="majorHAnsi"/>
          <w:sz w:val="44"/>
          <w:szCs w:val="44"/>
        </w:rPr>
        <w:t>После заката Того увижу,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sz w:val="44"/>
          <w:szCs w:val="44"/>
        </w:rPr>
        <w:t>Кто и за мой грех был изъязвлён.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Его лишь славить, к Нему быть ближе: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Вот чего жаждет сердце моё!</w:t>
      </w:r>
    </w:p>
    <w:p w14:paraId="688B3CA4" w14:textId="48EDC852" w:rsidR="00F20C7E" w:rsidRPr="00A12CBA" w:rsidRDefault="00A12CBA" w:rsidP="00A12CB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12CBA">
        <w:rPr>
          <w:rStyle w:val="Strong"/>
          <w:rFonts w:asciiTheme="majorHAnsi" w:hAnsiTheme="majorHAnsi" w:cstheme="majorHAnsi"/>
          <w:sz w:val="44"/>
          <w:szCs w:val="44"/>
        </w:rPr>
        <w:t>После заката – соединенье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sz w:val="44"/>
          <w:szCs w:val="44"/>
        </w:rPr>
        <w:t>С теми, кто раньше в вечность ушли,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Там нет разлуки, там душ общенье,</w:t>
      </w:r>
      <w:r w:rsidRPr="00A12CB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12CBA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После ухода с этой земли!</w:t>
      </w:r>
    </w:p>
    <w:sectPr w:rsidR="00F20C7E" w:rsidRPr="00A12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9238617">
    <w:abstractNumId w:val="8"/>
  </w:num>
  <w:num w:numId="2" w16cid:durableId="1719432392">
    <w:abstractNumId w:val="6"/>
  </w:num>
  <w:num w:numId="3" w16cid:durableId="2026981983">
    <w:abstractNumId w:val="5"/>
  </w:num>
  <w:num w:numId="4" w16cid:durableId="1737781301">
    <w:abstractNumId w:val="4"/>
  </w:num>
  <w:num w:numId="5" w16cid:durableId="898444629">
    <w:abstractNumId w:val="7"/>
  </w:num>
  <w:num w:numId="6" w16cid:durableId="772866987">
    <w:abstractNumId w:val="3"/>
  </w:num>
  <w:num w:numId="7" w16cid:durableId="159277507">
    <w:abstractNumId w:val="2"/>
  </w:num>
  <w:num w:numId="8" w16cid:durableId="396123804">
    <w:abstractNumId w:val="1"/>
  </w:num>
  <w:num w:numId="9" w16cid:durableId="168139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12CBA"/>
    <w:rsid w:val="00AA1D8D"/>
    <w:rsid w:val="00B47730"/>
    <w:rsid w:val="00CB0664"/>
    <w:rsid w:val="00F20C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BACF877-CD3F-4F69-9DA7-083494C5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1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2024-03-02T00:25:00Z</dcterms:modified>
  <cp:category/>
</cp:coreProperties>
</file>