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0932" w14:textId="77777777" w:rsidR="0020155D" w:rsidRPr="0020155D" w:rsidRDefault="0020155D" w:rsidP="0020155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0155D">
        <w:rPr>
          <w:rStyle w:val="Strong"/>
          <w:rFonts w:asciiTheme="majorHAnsi" w:hAnsiTheme="majorHAnsi" w:cstheme="majorHAnsi"/>
          <w:sz w:val="40"/>
          <w:szCs w:val="40"/>
        </w:rPr>
        <w:t>Помню день, когда Спаситель...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sz w:val="40"/>
          <w:szCs w:val="40"/>
        </w:rPr>
        <w:t>Все грехи мои простил,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sz w:val="40"/>
          <w:szCs w:val="40"/>
        </w:rPr>
        <w:t>Сердце радостью наполнил,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sz w:val="40"/>
          <w:szCs w:val="40"/>
        </w:rPr>
        <w:t>Кровию Своей омыл.</w:t>
      </w:r>
    </w:p>
    <w:p w14:paraId="45797A50" w14:textId="77777777" w:rsidR="0020155D" w:rsidRPr="0020155D" w:rsidRDefault="0020155D" w:rsidP="0020155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0155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 X2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Но душа моя стремится в полноте познать Тебя.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хочу с Тобою слиться и не жить уж для себя!</w:t>
      </w:r>
    </w:p>
    <w:p w14:paraId="605633EA" w14:textId="77777777" w:rsidR="0020155D" w:rsidRPr="0020155D" w:rsidRDefault="0020155D" w:rsidP="0020155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0155D">
        <w:rPr>
          <w:rStyle w:val="Strong"/>
          <w:rFonts w:asciiTheme="majorHAnsi" w:hAnsiTheme="majorHAnsi" w:cstheme="majorHAnsi"/>
          <w:sz w:val="40"/>
          <w:szCs w:val="40"/>
        </w:rPr>
        <w:t>Если снова согрешаю,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sz w:val="40"/>
          <w:szCs w:val="40"/>
        </w:rPr>
        <w:t>Ты - Ходатай пред Отцом.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sz w:val="40"/>
          <w:szCs w:val="40"/>
        </w:rPr>
        <w:t>Я отчаянья не знаю - утешаешь Ты во всём!</w:t>
      </w:r>
    </w:p>
    <w:p w14:paraId="66128494" w14:textId="77777777" w:rsidR="0020155D" w:rsidRPr="0020155D" w:rsidRDefault="0020155D" w:rsidP="0020155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0155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 X1</w:t>
      </w:r>
      <w:r w:rsidRPr="0020155D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6F75032B" w14:textId="77777777" w:rsidR="0020155D" w:rsidRPr="0020155D" w:rsidRDefault="0020155D" w:rsidP="0020155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0155D">
        <w:rPr>
          <w:rStyle w:val="Strong"/>
          <w:rFonts w:asciiTheme="majorHAnsi" w:hAnsiTheme="majorHAnsi" w:cstheme="majorHAnsi"/>
          <w:sz w:val="40"/>
          <w:szCs w:val="40"/>
        </w:rPr>
        <w:t>О какое счастье в сердце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sz w:val="40"/>
          <w:szCs w:val="40"/>
        </w:rPr>
        <w:t>Верный Друг всегда со мной.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sz w:val="40"/>
          <w:szCs w:val="40"/>
        </w:rPr>
        <w:t>Я лишь в Нём найду поддержку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sz w:val="40"/>
          <w:szCs w:val="40"/>
        </w:rPr>
        <w:t>В этой жизни суетной.</w:t>
      </w:r>
    </w:p>
    <w:p w14:paraId="77078DEA" w14:textId="77777777" w:rsidR="0020155D" w:rsidRPr="0020155D" w:rsidRDefault="0020155D" w:rsidP="0020155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0155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X1 </w:t>
      </w:r>
    </w:p>
    <w:p w14:paraId="2E9E4DED" w14:textId="4432D811" w:rsidR="00D86480" w:rsidRPr="0020155D" w:rsidRDefault="0020155D" w:rsidP="0020155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0155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ПЕРВЫЙ КУПЛЕТ</w:t>
      </w:r>
      <w:r w:rsidRPr="0020155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0155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ПРИПЕВ:X2</w:t>
      </w:r>
    </w:p>
    <w:sectPr w:rsidR="00D86480" w:rsidRPr="002015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531974">
    <w:abstractNumId w:val="8"/>
  </w:num>
  <w:num w:numId="2" w16cid:durableId="1151557620">
    <w:abstractNumId w:val="6"/>
  </w:num>
  <w:num w:numId="3" w16cid:durableId="1644695317">
    <w:abstractNumId w:val="5"/>
  </w:num>
  <w:num w:numId="4" w16cid:durableId="1297028473">
    <w:abstractNumId w:val="4"/>
  </w:num>
  <w:num w:numId="5" w16cid:durableId="2055234022">
    <w:abstractNumId w:val="7"/>
  </w:num>
  <w:num w:numId="6" w16cid:durableId="1999645837">
    <w:abstractNumId w:val="3"/>
  </w:num>
  <w:num w:numId="7" w16cid:durableId="1360547253">
    <w:abstractNumId w:val="2"/>
  </w:num>
  <w:num w:numId="8" w16cid:durableId="618604919">
    <w:abstractNumId w:val="1"/>
  </w:num>
  <w:num w:numId="9" w16cid:durableId="73651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155D"/>
    <w:rsid w:val="0029639D"/>
    <w:rsid w:val="00326F90"/>
    <w:rsid w:val="00AA1D8D"/>
    <w:rsid w:val="00B47730"/>
    <w:rsid w:val="00CB0664"/>
    <w:rsid w:val="00D864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2A9DF5E-9E8A-4E25-8C8F-9892347F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0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2024-03-02T00:23:00Z</dcterms:modified>
  <cp:category/>
</cp:coreProperties>
</file>