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AD9B3" w14:textId="77777777" w:rsidR="00133981" w:rsidRPr="00133981" w:rsidRDefault="00133981" w:rsidP="00133981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133981">
        <w:rPr>
          <w:rStyle w:val="Strong"/>
          <w:rFonts w:asciiTheme="majorHAnsi" w:hAnsiTheme="majorHAnsi" w:cstheme="majorHAnsi"/>
          <w:sz w:val="36"/>
          <w:szCs w:val="36"/>
        </w:rPr>
        <w:t xml:space="preserve">Помни, Господи, Твой народ, Аллилуйя! Аллилуйя! </w:t>
      </w:r>
      <w:r w:rsidRPr="001339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33981">
        <w:rPr>
          <w:rStyle w:val="Strong"/>
          <w:rFonts w:asciiTheme="majorHAnsi" w:hAnsiTheme="majorHAnsi" w:cstheme="majorHAnsi"/>
          <w:sz w:val="36"/>
          <w:szCs w:val="36"/>
        </w:rPr>
        <w:t>И от всякого зла сохрани! Аллилуйя! Аминь.</w:t>
      </w:r>
      <w:r w:rsidRPr="001339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33981">
        <w:rPr>
          <w:rStyle w:val="Strong"/>
          <w:rFonts w:asciiTheme="majorHAnsi" w:hAnsiTheme="majorHAnsi" w:cstheme="majorHAnsi"/>
          <w:sz w:val="36"/>
          <w:szCs w:val="36"/>
        </w:rPr>
        <w:t xml:space="preserve">Сделай, Господи, Твой народ Аллилуйя! Аллилуйя! </w:t>
      </w:r>
      <w:r w:rsidRPr="001339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33981">
        <w:rPr>
          <w:rStyle w:val="Strong"/>
          <w:rFonts w:asciiTheme="majorHAnsi" w:hAnsiTheme="majorHAnsi" w:cstheme="majorHAnsi"/>
          <w:sz w:val="36"/>
          <w:szCs w:val="36"/>
        </w:rPr>
        <w:t>Совершенным в любви Твоей! Аллилуйя! Аминь!</w:t>
      </w:r>
    </w:p>
    <w:p w14:paraId="485E870A" w14:textId="77777777" w:rsidR="00133981" w:rsidRPr="00133981" w:rsidRDefault="00133981" w:rsidP="00133981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133981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Припев:</w:t>
      </w:r>
      <w:r w:rsidRPr="001339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33981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Маран-афа, Маран-афа, Маран-афа - Господь идёт!</w:t>
      </w:r>
      <w:r w:rsidRPr="001339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33981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Маран-афа, Маран-афа, Маран-афа - Господь идёт!</w:t>
      </w:r>
    </w:p>
    <w:p w14:paraId="6D6F55DC" w14:textId="77777777" w:rsidR="00133981" w:rsidRPr="00133981" w:rsidRDefault="00133981" w:rsidP="00133981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133981">
        <w:rPr>
          <w:rStyle w:val="Strong"/>
          <w:rFonts w:asciiTheme="majorHAnsi" w:hAnsiTheme="majorHAnsi" w:cstheme="majorHAnsi"/>
          <w:sz w:val="36"/>
          <w:szCs w:val="36"/>
        </w:rPr>
        <w:t xml:space="preserve">Собери Твой народ, Господь, Аллилуйя! Аллилуйя! </w:t>
      </w:r>
      <w:r w:rsidRPr="001339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33981">
        <w:rPr>
          <w:rStyle w:val="Strong"/>
          <w:rFonts w:asciiTheme="majorHAnsi" w:hAnsiTheme="majorHAnsi" w:cstheme="majorHAnsi"/>
          <w:sz w:val="36"/>
          <w:szCs w:val="36"/>
        </w:rPr>
        <w:t>Воедино от четырёх ветров, Аллилуйя! Аминь!</w:t>
      </w:r>
      <w:r w:rsidRPr="001339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33981">
        <w:rPr>
          <w:rStyle w:val="Strong"/>
          <w:rFonts w:asciiTheme="majorHAnsi" w:hAnsiTheme="majorHAnsi" w:cstheme="majorHAnsi"/>
          <w:sz w:val="36"/>
          <w:szCs w:val="36"/>
        </w:rPr>
        <w:t xml:space="preserve">Как рассеянный хлеб по холмам, Аллилуйя! Аллилуйя! </w:t>
      </w:r>
      <w:r w:rsidRPr="001339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33981">
        <w:rPr>
          <w:rStyle w:val="Strong"/>
          <w:rFonts w:asciiTheme="majorHAnsi" w:hAnsiTheme="majorHAnsi" w:cstheme="majorHAnsi"/>
          <w:sz w:val="36"/>
          <w:szCs w:val="36"/>
        </w:rPr>
        <w:t xml:space="preserve">В Твоё царство его собери! Аллилуйя! Аминь! </w:t>
      </w:r>
    </w:p>
    <w:p w14:paraId="633DC0D8" w14:textId="77777777" w:rsidR="00133981" w:rsidRPr="00133981" w:rsidRDefault="00133981" w:rsidP="00133981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133981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Припев:</w:t>
      </w:r>
      <w:r w:rsidRPr="001339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33981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Маран-афа, Маран-афа, Маран-афа - Господь идёт!</w:t>
      </w:r>
      <w:r w:rsidRPr="001339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33981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Маран-афа, Маран-афа, Маран-афа - Господь идёт!</w:t>
      </w:r>
    </w:p>
    <w:p w14:paraId="531C1C46" w14:textId="77777777" w:rsidR="00133981" w:rsidRPr="00133981" w:rsidRDefault="00133981" w:rsidP="00133981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133981">
        <w:rPr>
          <w:rStyle w:val="Strong"/>
          <w:rFonts w:asciiTheme="majorHAnsi" w:hAnsiTheme="majorHAnsi" w:cstheme="majorHAnsi"/>
          <w:sz w:val="36"/>
          <w:szCs w:val="36"/>
        </w:rPr>
        <w:t xml:space="preserve">Да приидет Твоя благодать, Аллилуйя! Аллилуйя! </w:t>
      </w:r>
      <w:r w:rsidRPr="001339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33981">
        <w:rPr>
          <w:rStyle w:val="Strong"/>
          <w:rFonts w:asciiTheme="majorHAnsi" w:hAnsiTheme="majorHAnsi" w:cstheme="majorHAnsi"/>
          <w:sz w:val="36"/>
          <w:szCs w:val="36"/>
        </w:rPr>
        <w:t>И откроется вечность Твоя! Аллилуйя! Аминь!</w:t>
      </w:r>
      <w:r w:rsidRPr="001339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33981">
        <w:rPr>
          <w:rStyle w:val="Strong"/>
          <w:rFonts w:asciiTheme="majorHAnsi" w:hAnsiTheme="majorHAnsi" w:cstheme="majorHAnsi"/>
          <w:sz w:val="36"/>
          <w:szCs w:val="36"/>
        </w:rPr>
        <w:t xml:space="preserve">Приходи к нам, кто свят, приходи! Аллилуйя! Аллилуйя! </w:t>
      </w:r>
      <w:r w:rsidRPr="001339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33981">
        <w:rPr>
          <w:rStyle w:val="Strong"/>
          <w:rFonts w:asciiTheme="majorHAnsi" w:hAnsiTheme="majorHAnsi" w:cstheme="majorHAnsi"/>
          <w:sz w:val="36"/>
          <w:szCs w:val="36"/>
        </w:rPr>
        <w:t>Если грешник, покайся и пой! Аллилуйя! Аминь!</w:t>
      </w:r>
    </w:p>
    <w:p w14:paraId="5681AE97" w14:textId="2E1283B3" w:rsidR="00E6723D" w:rsidRPr="00133981" w:rsidRDefault="00133981" w:rsidP="00133981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133981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Припев:</w:t>
      </w:r>
      <w:r w:rsidRPr="001339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33981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Маран-афа, Маран-афа, Маран-афа - Господь идёт!</w:t>
      </w:r>
      <w:r w:rsidRPr="0013398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33981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Маран-афа, Маран-афа, Маран-афа - Господь идёт!</w:t>
      </w:r>
    </w:p>
    <w:sectPr w:rsidR="00E6723D" w:rsidRPr="001339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7656862">
    <w:abstractNumId w:val="8"/>
  </w:num>
  <w:num w:numId="2" w16cid:durableId="166946801">
    <w:abstractNumId w:val="6"/>
  </w:num>
  <w:num w:numId="3" w16cid:durableId="1404571219">
    <w:abstractNumId w:val="5"/>
  </w:num>
  <w:num w:numId="4" w16cid:durableId="1613321275">
    <w:abstractNumId w:val="4"/>
  </w:num>
  <w:num w:numId="5" w16cid:durableId="1061947373">
    <w:abstractNumId w:val="7"/>
  </w:num>
  <w:num w:numId="6" w16cid:durableId="191773459">
    <w:abstractNumId w:val="3"/>
  </w:num>
  <w:num w:numId="7" w16cid:durableId="1633906973">
    <w:abstractNumId w:val="2"/>
  </w:num>
  <w:num w:numId="8" w16cid:durableId="173885528">
    <w:abstractNumId w:val="1"/>
  </w:num>
  <w:num w:numId="9" w16cid:durableId="123150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3981"/>
    <w:rsid w:val="0015074B"/>
    <w:rsid w:val="0029639D"/>
    <w:rsid w:val="00326F90"/>
    <w:rsid w:val="00AA1D8D"/>
    <w:rsid w:val="00B47730"/>
    <w:rsid w:val="00CB0664"/>
    <w:rsid w:val="00E672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9F0C742-8A9E-4630-A1EC-B543FCEE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133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9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2024-03-02T00:22:00Z</dcterms:modified>
  <cp:category/>
</cp:coreProperties>
</file>