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15B4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1. Покорно предайся Божественной воле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Воззвавшего к жизни всех смертных Творца.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К Нему обращайся ты в тягостной доле,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И в Нём ты увидишь Благого Отца.</w:t>
      </w:r>
    </w:p>
    <w:p w14:paraId="77F17533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2. Не сетуй: кто прежде времён существует,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Кто правит с премудростью тьмами планет,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Кто вихрям и морю предел указует,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Тот путь безопасный и нам обретёт.</w:t>
      </w:r>
    </w:p>
    <w:p w14:paraId="052A2B6E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3. На Божию Благость своё упованье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Возложим с спокойной душою во всём;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Тогда все и тайные сердца желанья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Господь увенчает отрадным концом.</w:t>
      </w:r>
    </w:p>
    <w:p w14:paraId="3DD0BEDA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4. Напрасно к заботе, борьбе непосильной,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И к делу стремишься и тратишь покой;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Молись - и получишь ты силу обильно;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Все блага даёт Он молитве одной.</w:t>
      </w:r>
    </w:p>
    <w:p w14:paraId="0C368B43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5. С любовью предвидит премудрая воля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В чём благо для сердца, что вред принесёт.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И каждому послана Господом доля,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Но верных Своих Он к блаженству ведёт.</w:t>
      </w:r>
    </w:p>
    <w:p w14:paraId="2389498E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6. Надейся! Он видит души сокрушённой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Всю скорбь и страданья в жестокой борьбе;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Но верь и увидишь тогда, несомненно,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Что всё Он устроит ко благу тебе.</w:t>
      </w:r>
    </w:p>
    <w:p w14:paraId="64D7999C" w14:textId="77777777" w:rsidR="00F81EC3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>7. Как радостно Богом Христом быть спасенным!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Ты примешь от Бога победный венец.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 xml:space="preserve">Войдешь ты с хваленьем души искуплённой </w:t>
      </w:r>
      <w:r w:rsidRPr="00F81EC3">
        <w:rPr>
          <w:rFonts w:asciiTheme="majorHAnsi" w:hAnsiTheme="majorHAnsi" w:cstheme="majorHAnsi"/>
          <w:sz w:val="44"/>
          <w:szCs w:val="44"/>
        </w:rPr>
        <w:br/>
      </w:r>
      <w:r w:rsidRPr="00F81EC3">
        <w:rPr>
          <w:rStyle w:val="Strong"/>
          <w:rFonts w:asciiTheme="majorHAnsi" w:hAnsiTheme="majorHAnsi" w:cstheme="majorHAnsi"/>
          <w:sz w:val="44"/>
          <w:szCs w:val="44"/>
        </w:rPr>
        <w:t>В мир вечный, готовый для верных сердец.</w:t>
      </w:r>
    </w:p>
    <w:p w14:paraId="24602F07" w14:textId="0074FB1F" w:rsidR="00B0721E" w:rsidRPr="00F81EC3" w:rsidRDefault="00F81EC3" w:rsidP="00F81EC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81EC3">
        <w:rPr>
          <w:rStyle w:val="Strong"/>
          <w:rFonts w:asciiTheme="majorHAnsi" w:hAnsiTheme="majorHAnsi" w:cstheme="majorHAnsi"/>
          <w:sz w:val="44"/>
          <w:szCs w:val="44"/>
        </w:rPr>
        <w:t>В мир вечный, готовый для верных сердец.</w:t>
      </w:r>
    </w:p>
    <w:sectPr w:rsidR="00B0721E" w:rsidRPr="00F81E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180087">
    <w:abstractNumId w:val="8"/>
  </w:num>
  <w:num w:numId="2" w16cid:durableId="1328555315">
    <w:abstractNumId w:val="6"/>
  </w:num>
  <w:num w:numId="3" w16cid:durableId="1143082175">
    <w:abstractNumId w:val="5"/>
  </w:num>
  <w:num w:numId="4" w16cid:durableId="1703826192">
    <w:abstractNumId w:val="4"/>
  </w:num>
  <w:num w:numId="5" w16cid:durableId="736123443">
    <w:abstractNumId w:val="7"/>
  </w:num>
  <w:num w:numId="6" w16cid:durableId="515385969">
    <w:abstractNumId w:val="3"/>
  </w:num>
  <w:num w:numId="7" w16cid:durableId="1618829982">
    <w:abstractNumId w:val="2"/>
  </w:num>
  <w:num w:numId="8" w16cid:durableId="1094132455">
    <w:abstractNumId w:val="1"/>
  </w:num>
  <w:num w:numId="9" w16cid:durableId="10851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721E"/>
    <w:rsid w:val="00B47730"/>
    <w:rsid w:val="00CB0664"/>
    <w:rsid w:val="00F81E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5FD2103-5724-4FB4-8031-ABB07E8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8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2024-03-02T00:22:00Z</dcterms:modified>
  <cp:category/>
</cp:coreProperties>
</file>