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C411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Пой Господу, вся земля!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О спасеньи Его говори,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Его чудеса и слава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Возвещаются по всей земле!</w:t>
      </w:r>
    </w:p>
    <w:p w14:paraId="05F67CA6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Пой Господу, вся земля!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О спасеньи Его говори,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Его чудеса и слава Возвещаются по всей земле!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Господь велик! Силой и могуществом!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Ликуй! Ликуй! Ибо Господь царствует!</w:t>
      </w:r>
    </w:p>
    <w:p w14:paraId="5C188FD2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Будем праздновать день спасения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С новой песней на устах.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Бог нас воскресил!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Он нас возродил,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Посадил на небесах!</w:t>
      </w:r>
    </w:p>
    <w:p w14:paraId="355248E0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Будем славить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Господа в наших сердцах!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Будем славить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С новой песней на устах!</w:t>
      </w:r>
    </w:p>
    <w:p w14:paraId="30C28E32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Аллилуйя! Аллилуйя!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Аллилуйя! Аллилуйя! x2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Аллилуйя! Аллилуйя!</w:t>
      </w:r>
    </w:p>
    <w:p w14:paraId="32D5DF51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Будем праздновать день спасения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С новой песней на устах.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Бог нас воскресил! Он нас возродил,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Посадил на небесах!</w:t>
      </w:r>
    </w:p>
    <w:p w14:paraId="51E50762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Будем славить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Господа в наших сердцах!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Будем славить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с новой песней на устах!</w:t>
      </w:r>
    </w:p>
    <w:p w14:paraId="5A591616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Аллилуйя! Аллилуйя!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Аллилуйя! Аллилуйя! x2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Аллилуйя! Аллилуйя!</w:t>
      </w:r>
    </w:p>
    <w:p w14:paraId="26B141E1" w14:textId="77777777" w:rsidR="00C44356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sz w:val="44"/>
          <w:szCs w:val="44"/>
        </w:rPr>
        <w:t xml:space="preserve">Господь велик! Силой и могуществом! </w:t>
      </w:r>
      <w:r w:rsidRPr="00C4435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44356">
        <w:rPr>
          <w:rStyle w:val="Strong"/>
          <w:rFonts w:asciiTheme="majorHAnsi" w:hAnsiTheme="majorHAnsi" w:cstheme="majorHAnsi"/>
          <w:sz w:val="44"/>
          <w:szCs w:val="44"/>
        </w:rPr>
        <w:t>Ликуй! Ликуй! Ибо Господь царствует!</w:t>
      </w:r>
    </w:p>
    <w:p w14:paraId="459E58E8" w14:textId="6FE62412" w:rsidR="007B06FF" w:rsidRPr="00C44356" w:rsidRDefault="00C44356" w:rsidP="00C4435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44356">
        <w:rPr>
          <w:rStyle w:val="Strong"/>
          <w:rFonts w:asciiTheme="majorHAnsi" w:hAnsiTheme="majorHAnsi" w:cstheme="majorHAnsi"/>
          <w:sz w:val="44"/>
          <w:szCs w:val="44"/>
        </w:rPr>
        <w:t>Вовек!</w:t>
      </w:r>
    </w:p>
    <w:sectPr w:rsidR="007B06FF" w:rsidRPr="00C443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665563">
    <w:abstractNumId w:val="8"/>
  </w:num>
  <w:num w:numId="2" w16cid:durableId="1310861118">
    <w:abstractNumId w:val="6"/>
  </w:num>
  <w:num w:numId="3" w16cid:durableId="1739982956">
    <w:abstractNumId w:val="5"/>
  </w:num>
  <w:num w:numId="4" w16cid:durableId="330452221">
    <w:abstractNumId w:val="4"/>
  </w:num>
  <w:num w:numId="5" w16cid:durableId="74282632">
    <w:abstractNumId w:val="7"/>
  </w:num>
  <w:num w:numId="6" w16cid:durableId="171334108">
    <w:abstractNumId w:val="3"/>
  </w:num>
  <w:num w:numId="7" w16cid:durableId="1171331025">
    <w:abstractNumId w:val="2"/>
  </w:num>
  <w:num w:numId="8" w16cid:durableId="72824180">
    <w:abstractNumId w:val="1"/>
  </w:num>
  <w:num w:numId="9" w16cid:durableId="117769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06FF"/>
    <w:rsid w:val="00AA1D8D"/>
    <w:rsid w:val="00B47730"/>
    <w:rsid w:val="00C4435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2CC40A9-7842-44F8-AA44-0DE60B11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4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2024-03-02T00:20:00Z</dcterms:modified>
  <cp:category/>
</cp:coreProperties>
</file>