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EAE4" w14:textId="77777777" w:rsidR="00214E35" w:rsidRPr="00214E35" w:rsidRDefault="00214E35" w:rsidP="00214E35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14E35">
        <w:rPr>
          <w:rStyle w:val="Strong"/>
          <w:rFonts w:asciiTheme="majorHAnsi" w:hAnsiTheme="majorHAnsi" w:cstheme="majorHAnsi"/>
          <w:sz w:val="40"/>
          <w:szCs w:val="40"/>
        </w:rPr>
        <w:t>По всей земле царствует Слава Твоя,</w:t>
      </w:r>
      <w:r w:rsidRPr="00214E3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14E35">
        <w:rPr>
          <w:rStyle w:val="Strong"/>
          <w:rFonts w:asciiTheme="majorHAnsi" w:hAnsiTheme="majorHAnsi" w:cstheme="majorHAnsi"/>
          <w:sz w:val="40"/>
          <w:szCs w:val="40"/>
        </w:rPr>
        <w:t xml:space="preserve">Мой Господь и Творец! </w:t>
      </w:r>
      <w:r w:rsidRPr="00214E3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14E35">
        <w:rPr>
          <w:rStyle w:val="Strong"/>
          <w:rFonts w:asciiTheme="majorHAnsi" w:hAnsiTheme="majorHAnsi" w:cstheme="majorHAnsi"/>
          <w:sz w:val="40"/>
          <w:szCs w:val="40"/>
        </w:rPr>
        <w:t xml:space="preserve">Величие Твоё и Держава! </w:t>
      </w:r>
    </w:p>
    <w:p w14:paraId="1FAEE481" w14:textId="77777777" w:rsidR="00214E35" w:rsidRPr="00214E35" w:rsidRDefault="00214E35" w:rsidP="00214E35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14E35">
        <w:rPr>
          <w:rStyle w:val="Strong"/>
          <w:rFonts w:asciiTheme="majorHAnsi" w:hAnsiTheme="majorHAnsi" w:cstheme="majorHAnsi"/>
          <w:sz w:val="40"/>
          <w:szCs w:val="40"/>
        </w:rPr>
        <w:t>Кружится ветер благословенья в Духе Святом.</w:t>
      </w:r>
      <w:r w:rsidRPr="00214E3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14E35">
        <w:rPr>
          <w:rStyle w:val="Strong"/>
          <w:rFonts w:asciiTheme="majorHAnsi" w:hAnsiTheme="majorHAnsi" w:cstheme="majorHAnsi"/>
          <w:sz w:val="40"/>
          <w:szCs w:val="40"/>
        </w:rPr>
        <w:t xml:space="preserve">Церковь Христова, Церковь – </w:t>
      </w:r>
      <w:r w:rsidRPr="00214E3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14E35">
        <w:rPr>
          <w:rStyle w:val="Strong"/>
          <w:rFonts w:asciiTheme="majorHAnsi" w:hAnsiTheme="majorHAnsi" w:cstheme="majorHAnsi"/>
          <w:sz w:val="40"/>
          <w:szCs w:val="40"/>
        </w:rPr>
        <w:t>Спасенья мой Отчий дом!</w:t>
      </w:r>
      <w:r w:rsidRPr="00214E3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14E35">
        <w:rPr>
          <w:rStyle w:val="Strong"/>
          <w:rFonts w:asciiTheme="majorHAnsi" w:hAnsiTheme="majorHAnsi" w:cstheme="majorHAnsi"/>
          <w:sz w:val="40"/>
          <w:szCs w:val="40"/>
        </w:rPr>
        <w:t>В этом ковчеге братья и сёстры дружно живут.</w:t>
      </w:r>
      <w:r w:rsidRPr="00214E3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14E35">
        <w:rPr>
          <w:rStyle w:val="Strong"/>
          <w:rFonts w:asciiTheme="majorHAnsi" w:hAnsiTheme="majorHAnsi" w:cstheme="majorHAnsi"/>
          <w:sz w:val="40"/>
          <w:szCs w:val="40"/>
        </w:rPr>
        <w:t xml:space="preserve">Наш путь на небо, наш путь на небо; </w:t>
      </w:r>
      <w:r w:rsidRPr="00214E3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14E35">
        <w:rPr>
          <w:rStyle w:val="Strong"/>
          <w:rFonts w:asciiTheme="majorHAnsi" w:hAnsiTheme="majorHAnsi" w:cstheme="majorHAnsi"/>
          <w:sz w:val="40"/>
          <w:szCs w:val="40"/>
        </w:rPr>
        <w:t xml:space="preserve">Нас всех там ждут. </w:t>
      </w:r>
    </w:p>
    <w:p w14:paraId="1380DAC5" w14:textId="77777777" w:rsidR="00214E35" w:rsidRPr="00214E35" w:rsidRDefault="00214E35" w:rsidP="00214E35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14E35">
        <w:rPr>
          <w:rStyle w:val="Strong"/>
          <w:rFonts w:asciiTheme="majorHAnsi" w:hAnsiTheme="majorHAnsi" w:cstheme="majorHAnsi"/>
          <w:sz w:val="40"/>
          <w:szCs w:val="40"/>
        </w:rPr>
        <w:t>По всей земле действует Сила Твоя!</w:t>
      </w:r>
      <w:r w:rsidRPr="00214E3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14E35">
        <w:rPr>
          <w:rStyle w:val="Strong"/>
          <w:rFonts w:asciiTheme="majorHAnsi" w:hAnsiTheme="majorHAnsi" w:cstheme="majorHAnsi"/>
          <w:sz w:val="40"/>
          <w:szCs w:val="40"/>
        </w:rPr>
        <w:t xml:space="preserve">Эта сила любви - жизни дар, </w:t>
      </w:r>
      <w:r w:rsidRPr="00214E3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14E35">
        <w:rPr>
          <w:rStyle w:val="Strong"/>
          <w:rFonts w:asciiTheme="majorHAnsi" w:hAnsiTheme="majorHAnsi" w:cstheme="majorHAnsi"/>
          <w:sz w:val="40"/>
          <w:szCs w:val="40"/>
        </w:rPr>
        <w:t>От Тебя жизни вечной!</w:t>
      </w:r>
      <w:r w:rsidRPr="00214E3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14E35">
        <w:rPr>
          <w:rStyle w:val="Strong"/>
          <w:rFonts w:asciiTheme="majorHAnsi" w:hAnsiTheme="majorHAnsi" w:cstheme="majorHAnsi"/>
          <w:sz w:val="40"/>
          <w:szCs w:val="40"/>
        </w:rPr>
        <w:t>По всей земле Дух Святой говорит,</w:t>
      </w:r>
      <w:r w:rsidRPr="00214E3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14E35">
        <w:rPr>
          <w:rStyle w:val="Strong"/>
          <w:rFonts w:asciiTheme="majorHAnsi" w:hAnsiTheme="majorHAnsi" w:cstheme="majorHAnsi"/>
          <w:sz w:val="40"/>
          <w:szCs w:val="40"/>
        </w:rPr>
        <w:t xml:space="preserve">Что Великий Творец </w:t>
      </w:r>
      <w:r w:rsidRPr="00214E3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14E35">
        <w:rPr>
          <w:rStyle w:val="Strong"/>
          <w:rFonts w:asciiTheme="majorHAnsi" w:hAnsiTheme="majorHAnsi" w:cstheme="majorHAnsi"/>
          <w:sz w:val="40"/>
          <w:szCs w:val="40"/>
        </w:rPr>
        <w:t>жизнь бесплатно дарит нам навеки.</w:t>
      </w:r>
    </w:p>
    <w:p w14:paraId="515569FE" w14:textId="77777777" w:rsidR="00214E35" w:rsidRPr="00214E35" w:rsidRDefault="00214E35" w:rsidP="00214E35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14E35">
        <w:rPr>
          <w:rStyle w:val="Strong"/>
          <w:rFonts w:asciiTheme="majorHAnsi" w:hAnsiTheme="majorHAnsi" w:cstheme="majorHAnsi"/>
          <w:sz w:val="40"/>
          <w:szCs w:val="40"/>
        </w:rPr>
        <w:t>Кружится ветер силы явленья, Духа любви.</w:t>
      </w:r>
      <w:r w:rsidRPr="00214E3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14E35">
        <w:rPr>
          <w:rStyle w:val="Strong"/>
          <w:rFonts w:asciiTheme="majorHAnsi" w:hAnsiTheme="majorHAnsi" w:cstheme="majorHAnsi"/>
          <w:sz w:val="40"/>
          <w:szCs w:val="40"/>
        </w:rPr>
        <w:t xml:space="preserve">Это ты можешь принять от Бога, </w:t>
      </w:r>
      <w:r w:rsidRPr="00214E3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14E35">
        <w:rPr>
          <w:rStyle w:val="Strong"/>
          <w:rFonts w:asciiTheme="majorHAnsi" w:hAnsiTheme="majorHAnsi" w:cstheme="majorHAnsi"/>
          <w:sz w:val="40"/>
          <w:szCs w:val="40"/>
        </w:rPr>
        <w:t xml:space="preserve">Лишь отвори двери, что в сердце, </w:t>
      </w:r>
      <w:r w:rsidRPr="00214E3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14E35">
        <w:rPr>
          <w:rStyle w:val="Strong"/>
          <w:rFonts w:asciiTheme="majorHAnsi" w:hAnsiTheme="majorHAnsi" w:cstheme="majorHAnsi"/>
          <w:sz w:val="40"/>
          <w:szCs w:val="40"/>
        </w:rPr>
        <w:t>Ключ от которых есть у тебя.</w:t>
      </w:r>
      <w:r w:rsidRPr="00214E3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14E35">
        <w:rPr>
          <w:rStyle w:val="Strong"/>
          <w:rFonts w:asciiTheme="majorHAnsi" w:hAnsiTheme="majorHAnsi" w:cstheme="majorHAnsi"/>
          <w:sz w:val="40"/>
          <w:szCs w:val="40"/>
        </w:rPr>
        <w:t>Это дорога, это дорога нам в небеса.</w:t>
      </w:r>
      <w:r w:rsidRPr="00214E3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14E35">
        <w:rPr>
          <w:rStyle w:val="Strong"/>
          <w:rFonts w:asciiTheme="majorHAnsi" w:hAnsiTheme="majorHAnsi" w:cstheme="majorHAnsi"/>
          <w:sz w:val="40"/>
          <w:szCs w:val="40"/>
        </w:rPr>
        <w:t>Это дорога, это дорога нам в небеса.</w:t>
      </w:r>
    </w:p>
    <w:p w14:paraId="4DDAE8CE" w14:textId="1CBD3F8B" w:rsidR="004F46E4" w:rsidRPr="00214E35" w:rsidRDefault="00214E35" w:rsidP="00214E35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14E35">
        <w:rPr>
          <w:rStyle w:val="Strong"/>
          <w:rFonts w:asciiTheme="majorHAnsi" w:hAnsiTheme="majorHAnsi" w:cstheme="majorHAnsi"/>
          <w:sz w:val="40"/>
          <w:szCs w:val="40"/>
        </w:rPr>
        <w:t>в небеса - в небеса</w:t>
      </w:r>
    </w:p>
    <w:sectPr w:rsidR="004F46E4" w:rsidRPr="00214E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064060">
    <w:abstractNumId w:val="8"/>
  </w:num>
  <w:num w:numId="2" w16cid:durableId="1763407663">
    <w:abstractNumId w:val="6"/>
  </w:num>
  <w:num w:numId="3" w16cid:durableId="211157560">
    <w:abstractNumId w:val="5"/>
  </w:num>
  <w:num w:numId="4" w16cid:durableId="354310351">
    <w:abstractNumId w:val="4"/>
  </w:num>
  <w:num w:numId="5" w16cid:durableId="1488083960">
    <w:abstractNumId w:val="7"/>
  </w:num>
  <w:num w:numId="6" w16cid:durableId="1601717037">
    <w:abstractNumId w:val="3"/>
  </w:num>
  <w:num w:numId="7" w16cid:durableId="563881728">
    <w:abstractNumId w:val="2"/>
  </w:num>
  <w:num w:numId="8" w16cid:durableId="1483739652">
    <w:abstractNumId w:val="1"/>
  </w:num>
  <w:num w:numId="9" w16cid:durableId="171726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4E35"/>
    <w:rsid w:val="0029639D"/>
    <w:rsid w:val="00326F90"/>
    <w:rsid w:val="004F46E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80A68C0-90F1-4AD1-8DC3-B6C635B0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1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2024-03-02T00:17:00Z</dcterms:modified>
  <cp:category/>
</cp:coreProperties>
</file>