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14B9E" w14:textId="77777777" w:rsidR="000C1543" w:rsidRPr="000C1543" w:rsidRDefault="000C1543" w:rsidP="000C154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Перед Тобой склоняюсь я, Всемогущий Бог! </w:t>
      </w:r>
      <w:r w:rsidRPr="000C1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C1543">
        <w:rPr>
          <w:rStyle w:val="Strong"/>
          <w:rFonts w:asciiTheme="majorHAnsi" w:hAnsiTheme="majorHAnsi" w:cstheme="majorHAnsi"/>
          <w:sz w:val="40"/>
          <w:szCs w:val="40"/>
        </w:rPr>
        <w:t>Источник утешения я нашёл у Твоих ног!</w:t>
      </w:r>
      <w:r w:rsidRPr="000C1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Как Ты велик! Нет Тебе подобного, </w:t>
      </w:r>
      <w:r w:rsidRPr="000C1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Перед Тобой склоняюсь я! Ты - любовь моя! </w:t>
      </w:r>
    </w:p>
    <w:p w14:paraId="4BAEA68B" w14:textId="77777777" w:rsidR="000C1543" w:rsidRPr="000C1543" w:rsidRDefault="000C1543" w:rsidP="000C154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C1543">
        <w:rPr>
          <w:rStyle w:val="Strong"/>
          <w:rFonts w:asciiTheme="majorHAnsi" w:hAnsiTheme="majorHAnsi" w:cstheme="majorHAnsi"/>
          <w:sz w:val="40"/>
          <w:szCs w:val="40"/>
        </w:rPr>
        <w:t>Ты - любовь моя!</w:t>
      </w:r>
    </w:p>
    <w:p w14:paraId="0637FA8A" w14:textId="77777777" w:rsidR="000C1543" w:rsidRPr="000C1543" w:rsidRDefault="000C1543" w:rsidP="000C154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Прихожу к Тебе с хвалою, </w:t>
      </w:r>
      <w:r w:rsidRPr="000C1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Чудеса Твои велики </w:t>
      </w:r>
      <w:r w:rsidRPr="000C1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И любовь Твоя сильна! </w:t>
      </w:r>
    </w:p>
    <w:p w14:paraId="2C934405" w14:textId="77777777" w:rsidR="000C1543" w:rsidRPr="000C1543" w:rsidRDefault="000C1543" w:rsidP="000C154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Ты велик! Ты прекрасен и велик! </w:t>
      </w:r>
      <w:r w:rsidRPr="000C1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И другого нет, как Ты! </w:t>
      </w:r>
      <w:r w:rsidRPr="000C1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И другого нет, как Ты! </w:t>
      </w:r>
    </w:p>
    <w:p w14:paraId="28A53D06" w14:textId="77777777" w:rsidR="000C1543" w:rsidRPr="000C1543" w:rsidRDefault="000C1543" w:rsidP="000C154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Прихожу к Тебе с хвалою, </w:t>
      </w:r>
      <w:r w:rsidRPr="000C1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Чудеса Твои велики </w:t>
      </w:r>
      <w:r w:rsidRPr="000C1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И любовь Твоя сильна. </w:t>
      </w:r>
    </w:p>
    <w:p w14:paraId="6622D469" w14:textId="77777777" w:rsidR="000C1543" w:rsidRPr="000C1543" w:rsidRDefault="000C1543" w:rsidP="000C154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Ты велик! Ты прекрасен и велик! </w:t>
      </w:r>
      <w:r w:rsidRPr="000C1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И другого нет, как Ты! </w:t>
      </w:r>
      <w:r w:rsidRPr="000C1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И другого нет, как Ты! </w:t>
      </w:r>
    </w:p>
    <w:p w14:paraId="613BBA0D" w14:textId="77777777" w:rsidR="000C1543" w:rsidRPr="000C1543" w:rsidRDefault="000C1543" w:rsidP="000C154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Любовью и силой Ты наполни меня, Господь! </w:t>
      </w:r>
      <w:r w:rsidRPr="000C1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C1543">
        <w:rPr>
          <w:rStyle w:val="Strong"/>
          <w:rFonts w:asciiTheme="majorHAnsi" w:hAnsiTheme="majorHAnsi" w:cstheme="majorHAnsi"/>
          <w:sz w:val="40"/>
          <w:szCs w:val="40"/>
        </w:rPr>
        <w:t>Любовью и силой Ты наполни меня, Господь!</w:t>
      </w:r>
      <w:r w:rsidRPr="000C1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C1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Тебе поклонюсь сердцем моим, </w:t>
      </w:r>
      <w:r w:rsidRPr="000C1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Тебе поклонюсь разумом всем, </w:t>
      </w:r>
      <w:r w:rsidRPr="000C1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Тебе поклонюсь крепостью всей; </w:t>
      </w:r>
      <w:r w:rsidRPr="000C1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C1543">
        <w:rPr>
          <w:rStyle w:val="Strong"/>
          <w:rFonts w:asciiTheme="majorHAnsi" w:hAnsiTheme="majorHAnsi" w:cstheme="majorHAnsi"/>
          <w:sz w:val="40"/>
          <w:szCs w:val="40"/>
        </w:rPr>
        <w:lastRenderedPageBreak/>
        <w:t>лишь Ты - мой Господь, О - О - О</w:t>
      </w:r>
      <w:r w:rsidRPr="000C1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O, Ты - мой Господь! </w:t>
      </w:r>
    </w:p>
    <w:p w14:paraId="4B5D72DE" w14:textId="77777777" w:rsidR="000C1543" w:rsidRPr="000C1543" w:rsidRDefault="000C1543" w:rsidP="000C154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На святой земле, Mы стоим на святой земле, </w:t>
      </w:r>
      <w:r w:rsidRPr="000C1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Здесь Господь, а там, где Он, то место свято! </w:t>
      </w:r>
    </w:p>
    <w:p w14:paraId="5B0C88F0" w14:textId="77777777" w:rsidR="000C1543" w:rsidRPr="000C1543" w:rsidRDefault="000C1543" w:rsidP="000C154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Перед Богом предстали мы, </w:t>
      </w:r>
      <w:r w:rsidRPr="000C1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Ангелами Его славы окружены. </w:t>
      </w:r>
      <w:r w:rsidRPr="000C1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Tак прославим Бога, ты и я! </w:t>
      </w:r>
      <w:r w:rsidRPr="000C1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C1543">
        <w:rPr>
          <w:rStyle w:val="Strong"/>
          <w:rFonts w:asciiTheme="majorHAnsi" w:hAnsiTheme="majorHAnsi" w:cstheme="majorHAnsi"/>
          <w:sz w:val="40"/>
          <w:szCs w:val="40"/>
        </w:rPr>
        <w:t>Это место свято от Его присутствия!</w:t>
      </w:r>
    </w:p>
    <w:p w14:paraId="0AEE344F" w14:textId="77777777" w:rsidR="000C1543" w:rsidRPr="000C1543" w:rsidRDefault="000C1543" w:rsidP="000C154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C1543">
        <w:rPr>
          <w:rStyle w:val="Strong"/>
          <w:rFonts w:asciiTheme="majorHAnsi" w:hAnsiTheme="majorHAnsi" w:cstheme="majorHAnsi"/>
          <w:sz w:val="40"/>
          <w:szCs w:val="40"/>
        </w:rPr>
        <w:t>На святой земле, Mы стоим на святой земле,</w:t>
      </w:r>
      <w:r w:rsidRPr="000C1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Здесь Господь, а там, где Он, то место свято! </w:t>
      </w:r>
    </w:p>
    <w:p w14:paraId="2AA3B96A" w14:textId="783F62AF" w:rsidR="001352B0" w:rsidRPr="000C1543" w:rsidRDefault="000C1543" w:rsidP="000C154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Перед Богом предстали мы, </w:t>
      </w:r>
      <w:r w:rsidRPr="000C1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Ангелами Его славы окружены. </w:t>
      </w:r>
      <w:r w:rsidRPr="000C1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C1543">
        <w:rPr>
          <w:rStyle w:val="Strong"/>
          <w:rFonts w:asciiTheme="majorHAnsi" w:hAnsiTheme="majorHAnsi" w:cstheme="majorHAnsi"/>
          <w:sz w:val="40"/>
          <w:szCs w:val="40"/>
        </w:rPr>
        <w:t xml:space="preserve">Tак прославим Бога, ты и я! </w:t>
      </w:r>
      <w:r w:rsidRPr="000C1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C1543">
        <w:rPr>
          <w:rStyle w:val="Strong"/>
          <w:rFonts w:asciiTheme="majorHAnsi" w:hAnsiTheme="majorHAnsi" w:cstheme="majorHAnsi"/>
          <w:sz w:val="40"/>
          <w:szCs w:val="40"/>
        </w:rPr>
        <w:t>Это место свято от Его присутствия!</w:t>
      </w:r>
      <w:r w:rsidRPr="000C154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C1543">
        <w:rPr>
          <w:rStyle w:val="Strong"/>
          <w:rFonts w:asciiTheme="majorHAnsi" w:hAnsiTheme="majorHAnsi" w:cstheme="majorHAnsi"/>
          <w:sz w:val="40"/>
          <w:szCs w:val="40"/>
        </w:rPr>
        <w:t>Это место свято от Его присутствия!</w:t>
      </w:r>
    </w:p>
    <w:sectPr w:rsidR="001352B0" w:rsidRPr="000C15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544136">
    <w:abstractNumId w:val="8"/>
  </w:num>
  <w:num w:numId="2" w16cid:durableId="1781294745">
    <w:abstractNumId w:val="6"/>
  </w:num>
  <w:num w:numId="3" w16cid:durableId="1753237786">
    <w:abstractNumId w:val="5"/>
  </w:num>
  <w:num w:numId="4" w16cid:durableId="219947959">
    <w:abstractNumId w:val="4"/>
  </w:num>
  <w:num w:numId="5" w16cid:durableId="905601923">
    <w:abstractNumId w:val="7"/>
  </w:num>
  <w:num w:numId="6" w16cid:durableId="1715231563">
    <w:abstractNumId w:val="3"/>
  </w:num>
  <w:num w:numId="7" w16cid:durableId="653990605">
    <w:abstractNumId w:val="2"/>
  </w:num>
  <w:num w:numId="8" w16cid:durableId="1553424232">
    <w:abstractNumId w:val="1"/>
  </w:num>
  <w:num w:numId="9" w16cid:durableId="92310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1543"/>
    <w:rsid w:val="001352B0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BEB040D-DF79-46D1-B786-48D23AC0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C1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2024-03-02T00:14:00Z</dcterms:modified>
  <cp:category/>
</cp:coreProperties>
</file>