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87BC3" w14:textId="77777777" w:rsidR="00EC51DC" w:rsidRPr="00EC51DC" w:rsidRDefault="00EC51DC" w:rsidP="00EC51DC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EC51DC">
        <w:rPr>
          <w:rStyle w:val="Strong"/>
          <w:rFonts w:asciiTheme="majorHAnsi" w:hAnsiTheme="majorHAnsi" w:cstheme="majorHAnsi"/>
          <w:sz w:val="32"/>
          <w:szCs w:val="32"/>
        </w:rPr>
        <w:t>Перед Распятым хочу преклониться,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sz w:val="32"/>
          <w:szCs w:val="32"/>
        </w:rPr>
        <w:t>Кровь Его чистая тихо струится.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sz w:val="32"/>
          <w:szCs w:val="32"/>
        </w:rPr>
        <w:t>Как она накрепко души роднит!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sz w:val="32"/>
          <w:szCs w:val="32"/>
        </w:rPr>
        <w:t>Братья и сёстры – так сильно звучит!</w:t>
      </w:r>
    </w:p>
    <w:p w14:paraId="1370E067" w14:textId="77777777" w:rsidR="00EC51DC" w:rsidRPr="00EC51DC" w:rsidRDefault="00EC51DC" w:rsidP="00EC51DC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EC51DC">
        <w:rPr>
          <w:rStyle w:val="Strong"/>
          <w:rFonts w:asciiTheme="majorHAnsi" w:hAnsiTheme="majorHAnsi" w:cstheme="majorHAnsi"/>
          <w:sz w:val="32"/>
          <w:szCs w:val="32"/>
        </w:rPr>
        <w:t>Церковь, как мать, и в минуты невзгоды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sz w:val="32"/>
          <w:szCs w:val="32"/>
        </w:rPr>
        <w:t>Нежно влечёт нас под тихие своды,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sz w:val="32"/>
          <w:szCs w:val="32"/>
        </w:rPr>
        <w:t>И теплота её ласковых рук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sz w:val="32"/>
          <w:szCs w:val="32"/>
        </w:rPr>
        <w:t xml:space="preserve">Так утешает и греет наш дух. </w:t>
      </w:r>
    </w:p>
    <w:p w14:paraId="6C5D8CEF" w14:textId="77777777" w:rsidR="00EC51DC" w:rsidRPr="00EC51DC" w:rsidRDefault="00EC51DC" w:rsidP="00EC51DC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EC51D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Припев: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Братья и сёстры, единство сердец,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Церковь Христова, семья дорогая.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Любит детей Своих Вечный Отец,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Духом одним, Духом одним,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Духом Святым нам сердца наполняя.</w:t>
      </w:r>
    </w:p>
    <w:p w14:paraId="5BF48B88" w14:textId="77777777" w:rsidR="00EC51DC" w:rsidRPr="00EC51DC" w:rsidRDefault="00EC51DC" w:rsidP="00EC51DC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EC51DC">
        <w:rPr>
          <w:rStyle w:val="Strong"/>
          <w:rFonts w:asciiTheme="majorHAnsi" w:hAnsiTheme="majorHAnsi" w:cstheme="majorHAnsi"/>
          <w:sz w:val="32"/>
          <w:szCs w:val="32"/>
        </w:rPr>
        <w:t>Вечной любовью мы слиты друг с другом,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sz w:val="32"/>
          <w:szCs w:val="32"/>
        </w:rPr>
        <w:t>В этом безгрешного Агнца заслуга.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sz w:val="32"/>
          <w:szCs w:val="32"/>
        </w:rPr>
        <w:t>Он нас соделал роднее родных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sz w:val="32"/>
          <w:szCs w:val="32"/>
        </w:rPr>
        <w:t>В тяжких страданьях и ранах Своих.</w:t>
      </w:r>
    </w:p>
    <w:p w14:paraId="4F99D106" w14:textId="77777777" w:rsidR="00EC51DC" w:rsidRPr="00EC51DC" w:rsidRDefault="00EC51DC" w:rsidP="00EC51DC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EC51DC">
        <w:rPr>
          <w:rStyle w:val="Strong"/>
          <w:rFonts w:asciiTheme="majorHAnsi" w:hAnsiTheme="majorHAnsi" w:cstheme="majorHAnsi"/>
          <w:sz w:val="32"/>
          <w:szCs w:val="32"/>
        </w:rPr>
        <w:t>Перед Распятым всем сердцем склоняюсь,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sz w:val="32"/>
          <w:szCs w:val="32"/>
        </w:rPr>
        <w:t>Подвигом славным Его восхищаюсь,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sz w:val="32"/>
          <w:szCs w:val="32"/>
        </w:rPr>
        <w:t>Вечной любовью и силой Крови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sz w:val="32"/>
          <w:szCs w:val="32"/>
        </w:rPr>
        <w:t>Всех нас сроднившего с Богом любви.</w:t>
      </w:r>
    </w:p>
    <w:p w14:paraId="0A2F982B" w14:textId="6F7B650F" w:rsidR="009E4AA2" w:rsidRPr="00EC51DC" w:rsidRDefault="00EC51DC" w:rsidP="00EC51DC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EC51D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Припев: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Братья и сёстры, единство сердец,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Церковь Христова, семья дорогая.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color w:val="0000FF"/>
          <w:sz w:val="32"/>
          <w:szCs w:val="32"/>
        </w:rPr>
        <w:t xml:space="preserve">Любит детей Своих Вечный Отец, 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Духом одним, Духом одним,</w:t>
      </w:r>
      <w:r w:rsidRPr="00EC51D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EC51D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Духом Святым нам сердца наполняя.</w:t>
      </w:r>
    </w:p>
    <w:sectPr w:rsidR="009E4AA2" w:rsidRPr="00EC51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8401114">
    <w:abstractNumId w:val="8"/>
  </w:num>
  <w:num w:numId="2" w16cid:durableId="1862820937">
    <w:abstractNumId w:val="6"/>
  </w:num>
  <w:num w:numId="3" w16cid:durableId="896430214">
    <w:abstractNumId w:val="5"/>
  </w:num>
  <w:num w:numId="4" w16cid:durableId="1881740536">
    <w:abstractNumId w:val="4"/>
  </w:num>
  <w:num w:numId="5" w16cid:durableId="1545174073">
    <w:abstractNumId w:val="7"/>
  </w:num>
  <w:num w:numId="6" w16cid:durableId="1086418970">
    <w:abstractNumId w:val="3"/>
  </w:num>
  <w:num w:numId="7" w16cid:durableId="1442068680">
    <w:abstractNumId w:val="2"/>
  </w:num>
  <w:num w:numId="8" w16cid:durableId="989362652">
    <w:abstractNumId w:val="1"/>
  </w:num>
  <w:num w:numId="9" w16cid:durableId="132566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E4AA2"/>
    <w:rsid w:val="00AA1D8D"/>
    <w:rsid w:val="00B47730"/>
    <w:rsid w:val="00CB0664"/>
    <w:rsid w:val="00EC51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4B4EE58-03E1-471A-B294-875ED2F7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C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2024-03-02T00:13:00Z</dcterms:modified>
  <cp:category/>
</cp:coreProperties>
</file>