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D8D9" w14:textId="77777777" w:rsidR="004F72AE" w:rsidRPr="004F72AE" w:rsidRDefault="004F72AE" w:rsidP="004F72A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Отец небесный, мы с любовью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За всё Тебя благодарим,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Мы Сына Твоего омыты кровью,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Пред Тобой в благоговении стоим.</w:t>
      </w:r>
    </w:p>
    <w:p w14:paraId="59A6C0CB" w14:textId="77777777" w:rsidR="004F72AE" w:rsidRPr="004F72AE" w:rsidRDefault="004F72AE" w:rsidP="004F72A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Припев: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Слава Всемогущему Богу!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 xml:space="preserve">Он был, Он есть и вновь грядёт 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Слава Всемогущему Богу!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Во веки веков!</w:t>
      </w:r>
    </w:p>
    <w:p w14:paraId="6D3F12EB" w14:textId="77777777" w:rsidR="004F72AE" w:rsidRPr="004F72AE" w:rsidRDefault="004F72AE" w:rsidP="004F72A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Иисус Христос омыл нас Своей кровью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от грехов освободил.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Съединил Он нас Своей святой любовью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Золотой венец Он верным подарил!</w:t>
      </w:r>
    </w:p>
    <w:p w14:paraId="27C5C625" w14:textId="77777777" w:rsidR="004F72AE" w:rsidRPr="004F72AE" w:rsidRDefault="004F72AE" w:rsidP="004F72A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Припев: 2 раза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Слава Всемогущему Богу!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 xml:space="preserve">Он был, Он есть и вновь грядёт 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Слава Всемогущему Богу!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Во веки веков!</w:t>
      </w:r>
    </w:p>
    <w:p w14:paraId="46E5FE06" w14:textId="3B136E9C" w:rsidR="00771205" w:rsidRPr="004F72AE" w:rsidRDefault="004F72AE" w:rsidP="004F72A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Отец небесный, мы с любовью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За всё Тебя благодарим,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Мы Сына Твоего омыты кровью,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Style w:val="Strong"/>
          <w:rFonts w:asciiTheme="majorHAnsi" w:hAnsiTheme="majorHAnsi" w:cstheme="majorHAnsi"/>
          <w:sz w:val="40"/>
          <w:szCs w:val="40"/>
          <w:lang w:val="ru-RU"/>
        </w:rPr>
        <w:t>Пред Тобой в благоговении стоим.</w:t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F72AE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proofErr w:type="spellStart"/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</w:t>
      </w:r>
      <w:proofErr w:type="spellEnd"/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: 2 </w:t>
      </w:r>
      <w:proofErr w:type="spellStart"/>
      <w:r w:rsidRPr="004F72A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раза</w:t>
      </w:r>
      <w:proofErr w:type="spellEnd"/>
      <w:r w:rsidRPr="004F72AE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sectPr w:rsidR="00771205" w:rsidRPr="004F72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2636958">
    <w:abstractNumId w:val="8"/>
  </w:num>
  <w:num w:numId="2" w16cid:durableId="1045911279">
    <w:abstractNumId w:val="6"/>
  </w:num>
  <w:num w:numId="3" w16cid:durableId="211117616">
    <w:abstractNumId w:val="5"/>
  </w:num>
  <w:num w:numId="4" w16cid:durableId="1649286997">
    <w:abstractNumId w:val="4"/>
  </w:num>
  <w:num w:numId="5" w16cid:durableId="1820924756">
    <w:abstractNumId w:val="7"/>
  </w:num>
  <w:num w:numId="6" w16cid:durableId="94790942">
    <w:abstractNumId w:val="3"/>
  </w:num>
  <w:num w:numId="7" w16cid:durableId="100541492">
    <w:abstractNumId w:val="2"/>
  </w:num>
  <w:num w:numId="8" w16cid:durableId="150757453">
    <w:abstractNumId w:val="1"/>
  </w:num>
  <w:num w:numId="9" w16cid:durableId="24453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72AE"/>
    <w:rsid w:val="0077120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0969654-7EFA-44B4-8EF6-41AF24D6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F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2024-03-02T00:04:00Z</dcterms:modified>
  <cp:category/>
</cp:coreProperties>
</file>