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FD50" w14:textId="77777777" w:rsidR="00B13918" w:rsidRPr="00B13918" w:rsidRDefault="00B13918" w:rsidP="00B1391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13918">
        <w:rPr>
          <w:rStyle w:val="Strong"/>
          <w:rFonts w:asciiTheme="majorHAnsi" w:hAnsiTheme="majorHAnsi" w:cstheme="majorHAnsi"/>
          <w:sz w:val="40"/>
          <w:szCs w:val="40"/>
        </w:rPr>
        <w:t>От ранней зари ищу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Спасителя моего,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Жаждет душа моя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Предстать пред лице Твоё!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Жаждет душа моя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Предстать пред лице Твоё!</w:t>
      </w:r>
    </w:p>
    <w:p w14:paraId="3FFFC7D8" w14:textId="77777777" w:rsidR="00B13918" w:rsidRPr="00B13918" w:rsidRDefault="00B13918" w:rsidP="00B1391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1391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 x2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Благословлю Тебя в жизни моей.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Имя Твоё вознесу среди людей.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Боже, Ты Бóг мой! Надежда моя!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Помощь моя в Тебе возрадуюсь я.</w:t>
      </w:r>
    </w:p>
    <w:p w14:paraId="52A284F5" w14:textId="77777777" w:rsidR="00B13918" w:rsidRPr="00B13918" w:rsidRDefault="00B13918" w:rsidP="00B1391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13918">
        <w:rPr>
          <w:rStyle w:val="Strong"/>
          <w:rFonts w:asciiTheme="majorHAnsi" w:hAnsiTheme="majorHAnsi" w:cstheme="majorHAnsi"/>
          <w:sz w:val="40"/>
          <w:szCs w:val="40"/>
        </w:rPr>
        <w:t>Господь на милость Твою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Лишь уповаю я.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Ты возведёшь на скалу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И укроешь меня.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Ты возведёшь на скалу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 xml:space="preserve">И укроешь меня. </w:t>
      </w:r>
    </w:p>
    <w:p w14:paraId="3FD37C87" w14:textId="77777777" w:rsidR="00B13918" w:rsidRPr="00B13918" w:rsidRDefault="00B13918" w:rsidP="00B1391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1391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 x2</w:t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629E871E" w14:textId="3B50D456" w:rsidR="00F40C80" w:rsidRPr="00B13918" w:rsidRDefault="00B13918" w:rsidP="00B1391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13918">
        <w:rPr>
          <w:rStyle w:val="Strong"/>
          <w:rFonts w:asciiTheme="majorHAnsi" w:hAnsiTheme="majorHAnsi" w:cstheme="majorHAnsi"/>
          <w:sz w:val="40"/>
          <w:szCs w:val="40"/>
        </w:rPr>
        <w:t>От ранней зари ищу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Спасителя моего,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Жаждет душа моя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Предстать пред лице Твоё!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Жаждет душа моя</w:t>
      </w:r>
      <w:r w:rsidRPr="00B1391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13918">
        <w:rPr>
          <w:rStyle w:val="Strong"/>
          <w:rFonts w:asciiTheme="majorHAnsi" w:hAnsiTheme="majorHAnsi" w:cstheme="majorHAnsi"/>
          <w:sz w:val="40"/>
          <w:szCs w:val="40"/>
        </w:rPr>
        <w:t>Предстать пред лице Твоё!</w:t>
      </w:r>
    </w:p>
    <w:sectPr w:rsidR="00F40C80" w:rsidRPr="00B139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8338157">
    <w:abstractNumId w:val="8"/>
  </w:num>
  <w:num w:numId="2" w16cid:durableId="711349202">
    <w:abstractNumId w:val="6"/>
  </w:num>
  <w:num w:numId="3" w16cid:durableId="1588271229">
    <w:abstractNumId w:val="5"/>
  </w:num>
  <w:num w:numId="4" w16cid:durableId="2093618992">
    <w:abstractNumId w:val="4"/>
  </w:num>
  <w:num w:numId="5" w16cid:durableId="1856386710">
    <w:abstractNumId w:val="7"/>
  </w:num>
  <w:num w:numId="6" w16cid:durableId="1528786642">
    <w:abstractNumId w:val="3"/>
  </w:num>
  <w:num w:numId="7" w16cid:durableId="948200126">
    <w:abstractNumId w:val="2"/>
  </w:num>
  <w:num w:numId="8" w16cid:durableId="297686209">
    <w:abstractNumId w:val="1"/>
  </w:num>
  <w:num w:numId="9" w16cid:durableId="155905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13918"/>
    <w:rsid w:val="00B47730"/>
    <w:rsid w:val="00CB0664"/>
    <w:rsid w:val="00F40C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BD30C90-713B-4F2B-8FE8-8BD2FDB5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1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2024-03-01T21:36:00Z</dcterms:modified>
  <cp:category/>
</cp:coreProperties>
</file>