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7A4A" w14:textId="77777777" w:rsidR="00E11131" w:rsidRPr="00E11131" w:rsidRDefault="00E11131" w:rsidP="00E111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111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Он жив! Он жив!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Собой Он смерть попрал.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Он Жив! Он жив!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Господь всех сил восстал.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Он жив! Он жив!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Сияньем окружён,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ведёт нас к вечной жизни Он.</w:t>
      </w:r>
    </w:p>
    <w:p w14:paraId="50FC3C94" w14:textId="77777777" w:rsidR="00E11131" w:rsidRPr="00E11131" w:rsidRDefault="00E11131" w:rsidP="00E111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11131">
        <w:rPr>
          <w:rStyle w:val="Strong"/>
          <w:rFonts w:asciiTheme="majorHAnsi" w:hAnsiTheme="majorHAnsi" w:cstheme="majorHAnsi"/>
          <w:sz w:val="36"/>
          <w:szCs w:val="36"/>
        </w:rPr>
        <w:t xml:space="preserve">Его злодеев руки на древо вознесли;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Ему страданья, муки грехом мы нанесли;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Кровавый пот струился в борьбе с Его чела,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свершил Он труд, Ему хвала!</w:t>
      </w:r>
    </w:p>
    <w:p w14:paraId="77ACCF7B" w14:textId="77777777" w:rsidR="00E11131" w:rsidRPr="00E11131" w:rsidRDefault="00E11131" w:rsidP="00E111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11131">
        <w:rPr>
          <w:rStyle w:val="Strong"/>
          <w:rFonts w:asciiTheme="majorHAnsi" w:hAnsiTheme="majorHAnsi" w:cstheme="majorHAnsi"/>
          <w:sz w:val="36"/>
          <w:szCs w:val="36"/>
        </w:rPr>
        <w:t xml:space="preserve">Просил Иосиф тело и снял Его с креста;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 xml:space="preserve">Погрёб без страха смело в саду своём Христа;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Но солнце лишь блеснуло, и мрака больше нет,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Господь сказал: "Да будет свет!"</w:t>
      </w:r>
    </w:p>
    <w:p w14:paraId="3BABCCEE" w14:textId="2DADF6A2" w:rsidR="009527F4" w:rsidRPr="00E11131" w:rsidRDefault="00E11131" w:rsidP="00E1113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E11131">
        <w:rPr>
          <w:rStyle w:val="Strong"/>
          <w:rFonts w:asciiTheme="majorHAnsi" w:hAnsiTheme="majorHAnsi" w:cstheme="majorHAnsi"/>
          <w:sz w:val="36"/>
          <w:szCs w:val="36"/>
        </w:rPr>
        <w:t xml:space="preserve">Зарёй на гроб явилась Мария, жёны с ней;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Придя туда, смутилась; сказал там Ангел ей: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"Пойдите, всем скажите: из мёртвых Он воскрес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и радость вечную принёс!"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 xml:space="preserve">Мария тут в волненье стоит, скорбя душой;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 xml:space="preserve">вдруг видит в изумленье: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 xml:space="preserve">Господь стоит пред ней.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 xml:space="preserve">Она Ему в восторге: "Раввуни!" - говорит, </w:t>
      </w:r>
      <w:r w:rsidRPr="00E1113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E11131">
        <w:rPr>
          <w:rStyle w:val="Strong"/>
          <w:rFonts w:asciiTheme="majorHAnsi" w:hAnsiTheme="majorHAnsi" w:cstheme="majorHAnsi"/>
          <w:sz w:val="36"/>
          <w:szCs w:val="36"/>
        </w:rPr>
        <w:t>и возвещать о Нём спешит.</w:t>
      </w:r>
    </w:p>
    <w:sectPr w:rsidR="009527F4" w:rsidRPr="00E111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4735210">
    <w:abstractNumId w:val="8"/>
  </w:num>
  <w:num w:numId="2" w16cid:durableId="1093890239">
    <w:abstractNumId w:val="6"/>
  </w:num>
  <w:num w:numId="3" w16cid:durableId="1544442001">
    <w:abstractNumId w:val="5"/>
  </w:num>
  <w:num w:numId="4" w16cid:durableId="671680665">
    <w:abstractNumId w:val="4"/>
  </w:num>
  <w:num w:numId="5" w16cid:durableId="1862552094">
    <w:abstractNumId w:val="7"/>
  </w:num>
  <w:num w:numId="6" w16cid:durableId="583149731">
    <w:abstractNumId w:val="3"/>
  </w:num>
  <w:num w:numId="7" w16cid:durableId="285280412">
    <w:abstractNumId w:val="2"/>
  </w:num>
  <w:num w:numId="8" w16cid:durableId="314191276">
    <w:abstractNumId w:val="1"/>
  </w:num>
  <w:num w:numId="9" w16cid:durableId="102971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527F4"/>
    <w:rsid w:val="00AA1D8D"/>
    <w:rsid w:val="00B47730"/>
    <w:rsid w:val="00CB0664"/>
    <w:rsid w:val="00E111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F0A0475-5E8D-49D2-911F-8AB01345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1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2024-03-01T21:31:00Z</dcterms:modified>
  <cp:category/>
</cp:coreProperties>
</file>