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E4C5" w14:textId="77777777" w:rsidR="001A3101" w:rsidRPr="001A3101" w:rsidRDefault="001A3101" w:rsidP="001A310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A3101">
        <w:rPr>
          <w:rStyle w:val="Strong"/>
          <w:rFonts w:asciiTheme="majorHAnsi" w:hAnsiTheme="majorHAnsi" w:cstheme="majorHAnsi"/>
          <w:sz w:val="48"/>
          <w:szCs w:val="48"/>
        </w:rPr>
        <w:t>Одним желанием горю,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Живу одной мечтой,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 xml:space="preserve">Чтоб восхищения звездой 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владеть одной!</w:t>
      </w:r>
    </w:p>
    <w:p w14:paraId="3C460FAA" w14:textId="77777777" w:rsidR="001A3101" w:rsidRPr="001A3101" w:rsidRDefault="001A3101" w:rsidP="001A310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A310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Гори, прекрасная звезда, 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Дорогу освещай!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Любовь Спасителя Христа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Всем людям возвещай!</w:t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66D3CC24" w14:textId="77777777" w:rsidR="001A3101" w:rsidRPr="001A3101" w:rsidRDefault="001A3101" w:rsidP="001A310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A3101">
        <w:rPr>
          <w:rStyle w:val="Strong"/>
          <w:rFonts w:asciiTheme="majorHAnsi" w:hAnsiTheme="majorHAnsi" w:cstheme="majorHAnsi"/>
          <w:sz w:val="48"/>
          <w:szCs w:val="48"/>
        </w:rPr>
        <w:t>Вокруг темно, осенний мрак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Вселяет в сердце страх,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 xml:space="preserve">Но я иду и свет добра 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держу в руках.</w:t>
      </w:r>
    </w:p>
    <w:p w14:paraId="664B63AF" w14:textId="77777777" w:rsidR="001A3101" w:rsidRPr="001A3101" w:rsidRDefault="001A3101" w:rsidP="001A310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A3101">
        <w:rPr>
          <w:rStyle w:val="Strong"/>
          <w:rFonts w:asciiTheme="majorHAnsi" w:hAnsiTheme="majorHAnsi" w:cstheme="majorHAnsi"/>
          <w:sz w:val="48"/>
          <w:szCs w:val="48"/>
        </w:rPr>
        <w:t>Сквозь зной палящий, холода,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Спешу на каждый зов,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 xml:space="preserve">А впереди горит звезда - </w:t>
      </w:r>
      <w:r w:rsidRPr="001A310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A3101">
        <w:rPr>
          <w:rStyle w:val="Strong"/>
          <w:rFonts w:asciiTheme="majorHAnsi" w:hAnsiTheme="majorHAnsi" w:cstheme="majorHAnsi"/>
          <w:sz w:val="48"/>
          <w:szCs w:val="48"/>
        </w:rPr>
        <w:t>Христа любовь!</w:t>
      </w:r>
    </w:p>
    <w:p w14:paraId="531357C5" w14:textId="2B92249A" w:rsidR="005738EE" w:rsidRPr="001A3101" w:rsidRDefault="005738EE" w:rsidP="001A3101">
      <w:pPr>
        <w:pStyle w:val="NormalWeb"/>
        <w:rPr>
          <w:rFonts w:asciiTheme="majorHAnsi" w:hAnsiTheme="majorHAnsi" w:cstheme="majorHAnsi"/>
          <w:sz w:val="48"/>
          <w:szCs w:val="48"/>
        </w:rPr>
      </w:pPr>
    </w:p>
    <w:sectPr w:rsidR="005738EE" w:rsidRPr="001A31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45171">
    <w:abstractNumId w:val="8"/>
  </w:num>
  <w:num w:numId="2" w16cid:durableId="1804227074">
    <w:abstractNumId w:val="6"/>
  </w:num>
  <w:num w:numId="3" w16cid:durableId="215901360">
    <w:abstractNumId w:val="5"/>
  </w:num>
  <w:num w:numId="4" w16cid:durableId="699014156">
    <w:abstractNumId w:val="4"/>
  </w:num>
  <w:num w:numId="5" w16cid:durableId="1853715341">
    <w:abstractNumId w:val="7"/>
  </w:num>
  <w:num w:numId="6" w16cid:durableId="13266976">
    <w:abstractNumId w:val="3"/>
  </w:num>
  <w:num w:numId="7" w16cid:durableId="746419231">
    <w:abstractNumId w:val="2"/>
  </w:num>
  <w:num w:numId="8" w16cid:durableId="1597010243">
    <w:abstractNumId w:val="1"/>
  </w:num>
  <w:num w:numId="9" w16cid:durableId="127732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101"/>
    <w:rsid w:val="0029639D"/>
    <w:rsid w:val="00326F90"/>
    <w:rsid w:val="005738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F17F04A-899C-4125-8235-5B7DB64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A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2024-03-01T21:25:00Z</dcterms:modified>
  <cp:category/>
</cp:coreProperties>
</file>