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119BD" w14:textId="77777777" w:rsidR="00306233" w:rsidRPr="00D549E1" w:rsidRDefault="00306233" w:rsidP="00306233">
      <w:pPr>
        <w:pStyle w:val="NormalWeb"/>
        <w:rPr>
          <w:rFonts w:asciiTheme="majorHAnsi" w:hAnsiTheme="majorHAnsi" w:cstheme="majorHAnsi"/>
          <w:sz w:val="40"/>
          <w:szCs w:val="40"/>
          <w:lang w:val="ru-RU"/>
        </w:rPr>
      </w:pPr>
      <w:r w:rsidRPr="00D549E1">
        <w:rPr>
          <w:rStyle w:val="Strong"/>
          <w:rFonts w:asciiTheme="majorHAnsi" w:hAnsiTheme="majorHAnsi" w:cstheme="majorHAnsi"/>
          <w:sz w:val="40"/>
          <w:szCs w:val="40"/>
          <w:lang w:val="ru-RU"/>
        </w:rPr>
        <w:t xml:space="preserve">Обитель моя у потоков живых: </w:t>
      </w:r>
      <w:r w:rsidRPr="00D549E1">
        <w:rPr>
          <w:rFonts w:asciiTheme="majorHAnsi" w:hAnsiTheme="majorHAnsi" w:cstheme="majorHAnsi"/>
          <w:b/>
          <w:bCs/>
          <w:sz w:val="40"/>
          <w:szCs w:val="40"/>
          <w:lang w:val="ru-RU"/>
        </w:rPr>
        <w:br/>
      </w:r>
      <w:r w:rsidRPr="00D549E1">
        <w:rPr>
          <w:rStyle w:val="Strong"/>
          <w:rFonts w:asciiTheme="majorHAnsi" w:hAnsiTheme="majorHAnsi" w:cstheme="majorHAnsi"/>
          <w:sz w:val="40"/>
          <w:szCs w:val="40"/>
          <w:lang w:val="ru-RU"/>
        </w:rPr>
        <w:t xml:space="preserve">Цветы там не блекнут от зноя; </w:t>
      </w:r>
      <w:r w:rsidRPr="00D549E1">
        <w:rPr>
          <w:rFonts w:asciiTheme="majorHAnsi" w:hAnsiTheme="majorHAnsi" w:cstheme="majorHAnsi"/>
          <w:b/>
          <w:bCs/>
          <w:sz w:val="40"/>
          <w:szCs w:val="40"/>
          <w:lang w:val="ru-RU"/>
        </w:rPr>
        <w:br/>
      </w:r>
      <w:r w:rsidRPr="00D549E1">
        <w:rPr>
          <w:rStyle w:val="Strong"/>
          <w:rFonts w:asciiTheme="majorHAnsi" w:hAnsiTheme="majorHAnsi" w:cstheme="majorHAnsi"/>
          <w:sz w:val="40"/>
          <w:szCs w:val="40"/>
          <w:lang w:val="ru-RU"/>
        </w:rPr>
        <w:t xml:space="preserve">Там вечное царство лучей золотых, </w:t>
      </w:r>
      <w:r w:rsidRPr="00D549E1">
        <w:rPr>
          <w:rFonts w:asciiTheme="majorHAnsi" w:hAnsiTheme="majorHAnsi" w:cstheme="majorHAnsi"/>
          <w:b/>
          <w:bCs/>
          <w:sz w:val="40"/>
          <w:szCs w:val="40"/>
          <w:lang w:val="ru-RU"/>
        </w:rPr>
        <w:br/>
      </w:r>
      <w:r w:rsidRPr="00D549E1">
        <w:rPr>
          <w:rStyle w:val="Strong"/>
          <w:rFonts w:asciiTheme="majorHAnsi" w:hAnsiTheme="majorHAnsi" w:cstheme="majorHAnsi"/>
          <w:sz w:val="40"/>
          <w:szCs w:val="40"/>
          <w:lang w:val="ru-RU"/>
        </w:rPr>
        <w:t xml:space="preserve">Там вечное царство лучей золотых, </w:t>
      </w:r>
      <w:r w:rsidRPr="00D549E1">
        <w:rPr>
          <w:rFonts w:asciiTheme="majorHAnsi" w:hAnsiTheme="majorHAnsi" w:cstheme="majorHAnsi"/>
          <w:b/>
          <w:bCs/>
          <w:sz w:val="40"/>
          <w:szCs w:val="40"/>
          <w:lang w:val="ru-RU"/>
        </w:rPr>
        <w:br/>
      </w:r>
      <w:r w:rsidRPr="00D549E1">
        <w:rPr>
          <w:rStyle w:val="Strong"/>
          <w:rFonts w:asciiTheme="majorHAnsi" w:hAnsiTheme="majorHAnsi" w:cstheme="majorHAnsi"/>
          <w:sz w:val="40"/>
          <w:szCs w:val="40"/>
          <w:lang w:val="ru-RU"/>
        </w:rPr>
        <w:t>Любви совершенной, покоя…</w:t>
      </w:r>
    </w:p>
    <w:p w14:paraId="12551765" w14:textId="77777777" w:rsidR="00306233" w:rsidRPr="00D549E1" w:rsidRDefault="00306233" w:rsidP="00306233">
      <w:pPr>
        <w:pStyle w:val="NormalWeb"/>
        <w:rPr>
          <w:rFonts w:asciiTheme="majorHAnsi" w:hAnsiTheme="majorHAnsi" w:cstheme="majorHAnsi"/>
          <w:sz w:val="40"/>
          <w:szCs w:val="40"/>
          <w:lang w:val="ru-RU"/>
        </w:rPr>
      </w:pPr>
      <w:r w:rsidRPr="00D549E1">
        <w:rPr>
          <w:rStyle w:val="Strong"/>
          <w:rFonts w:asciiTheme="majorHAnsi" w:hAnsiTheme="majorHAnsi" w:cstheme="majorHAnsi"/>
          <w:sz w:val="40"/>
          <w:szCs w:val="40"/>
          <w:lang w:val="ru-RU"/>
        </w:rPr>
        <w:t xml:space="preserve">Стремлюсь я душой в надежде живой </w:t>
      </w:r>
      <w:r w:rsidRPr="00D549E1">
        <w:rPr>
          <w:rFonts w:asciiTheme="majorHAnsi" w:hAnsiTheme="majorHAnsi" w:cstheme="majorHAnsi"/>
          <w:b/>
          <w:bCs/>
          <w:sz w:val="40"/>
          <w:szCs w:val="40"/>
          <w:lang w:val="ru-RU"/>
        </w:rPr>
        <w:br/>
      </w:r>
      <w:r w:rsidRPr="00D549E1">
        <w:rPr>
          <w:rStyle w:val="Strong"/>
          <w:rFonts w:asciiTheme="majorHAnsi" w:hAnsiTheme="majorHAnsi" w:cstheme="majorHAnsi"/>
          <w:sz w:val="40"/>
          <w:szCs w:val="40"/>
          <w:lang w:val="ru-RU"/>
        </w:rPr>
        <w:t xml:space="preserve">В тот край, где нет зла, ни страданий. </w:t>
      </w:r>
      <w:r w:rsidRPr="00D549E1">
        <w:rPr>
          <w:rFonts w:asciiTheme="majorHAnsi" w:hAnsiTheme="majorHAnsi" w:cstheme="majorHAnsi"/>
          <w:b/>
          <w:bCs/>
          <w:sz w:val="40"/>
          <w:szCs w:val="40"/>
          <w:lang w:val="ru-RU"/>
        </w:rPr>
        <w:br/>
      </w:r>
      <w:r w:rsidRPr="00D549E1">
        <w:rPr>
          <w:rStyle w:val="Strong"/>
          <w:rFonts w:asciiTheme="majorHAnsi" w:hAnsiTheme="majorHAnsi" w:cstheme="majorHAnsi"/>
          <w:sz w:val="40"/>
          <w:szCs w:val="40"/>
          <w:lang w:val="ru-RU"/>
        </w:rPr>
        <w:t>Дай силы, Господь, идти за Тобой,</w:t>
      </w:r>
      <w:r w:rsidRPr="00D549E1">
        <w:rPr>
          <w:rFonts w:asciiTheme="majorHAnsi" w:hAnsiTheme="majorHAnsi" w:cstheme="majorHAnsi"/>
          <w:b/>
          <w:bCs/>
          <w:sz w:val="40"/>
          <w:szCs w:val="40"/>
          <w:lang w:val="ru-RU"/>
        </w:rPr>
        <w:br/>
      </w:r>
      <w:r w:rsidRPr="00D549E1">
        <w:rPr>
          <w:rStyle w:val="Strong"/>
          <w:rFonts w:asciiTheme="majorHAnsi" w:hAnsiTheme="majorHAnsi" w:cstheme="majorHAnsi"/>
          <w:sz w:val="40"/>
          <w:szCs w:val="40"/>
          <w:lang w:val="ru-RU"/>
        </w:rPr>
        <w:t xml:space="preserve">Дай силы, Господь, идти за Тобой </w:t>
      </w:r>
      <w:r w:rsidRPr="00D549E1">
        <w:rPr>
          <w:rFonts w:asciiTheme="majorHAnsi" w:hAnsiTheme="majorHAnsi" w:cstheme="majorHAnsi"/>
          <w:b/>
          <w:bCs/>
          <w:sz w:val="40"/>
          <w:szCs w:val="40"/>
          <w:lang w:val="ru-RU"/>
        </w:rPr>
        <w:br/>
      </w:r>
      <w:r w:rsidRPr="00D549E1">
        <w:rPr>
          <w:rStyle w:val="Strong"/>
          <w:rFonts w:asciiTheme="majorHAnsi" w:hAnsiTheme="majorHAnsi" w:cstheme="majorHAnsi"/>
          <w:sz w:val="40"/>
          <w:szCs w:val="40"/>
          <w:lang w:val="ru-RU"/>
        </w:rPr>
        <w:t xml:space="preserve">К </w:t>
      </w:r>
      <w:r w:rsidRPr="00D549E1">
        <w:rPr>
          <w:rStyle w:val="Strong"/>
          <w:rFonts w:asciiTheme="majorHAnsi" w:hAnsiTheme="majorHAnsi" w:cstheme="majorHAnsi"/>
          <w:sz w:val="40"/>
          <w:szCs w:val="40"/>
        </w:rPr>
        <w:t>O</w:t>
      </w:r>
      <w:r w:rsidRPr="00D549E1">
        <w:rPr>
          <w:rStyle w:val="Strong"/>
          <w:rFonts w:asciiTheme="majorHAnsi" w:hAnsiTheme="majorHAnsi" w:cstheme="majorHAnsi"/>
          <w:sz w:val="40"/>
          <w:szCs w:val="40"/>
          <w:lang w:val="ru-RU"/>
        </w:rPr>
        <w:t>тчизне чрез тьму испытаний.</w:t>
      </w:r>
    </w:p>
    <w:p w14:paraId="656F25DA" w14:textId="77777777" w:rsidR="00306233" w:rsidRPr="00D549E1" w:rsidRDefault="00306233" w:rsidP="00306233">
      <w:pPr>
        <w:pStyle w:val="NormalWeb"/>
        <w:rPr>
          <w:rFonts w:asciiTheme="majorHAnsi" w:hAnsiTheme="majorHAnsi" w:cstheme="majorHAnsi"/>
          <w:sz w:val="40"/>
          <w:szCs w:val="40"/>
          <w:lang w:val="ru-RU"/>
        </w:rPr>
      </w:pPr>
      <w:r w:rsidRPr="00D549E1">
        <w:rPr>
          <w:rStyle w:val="Strong"/>
          <w:rFonts w:asciiTheme="majorHAnsi" w:hAnsiTheme="majorHAnsi" w:cstheme="majorHAnsi"/>
          <w:sz w:val="40"/>
          <w:szCs w:val="40"/>
          <w:lang w:val="ru-RU"/>
        </w:rPr>
        <w:t xml:space="preserve">Отчизна та сердцу дороже всего, </w:t>
      </w:r>
      <w:r w:rsidRPr="00D549E1">
        <w:rPr>
          <w:rFonts w:asciiTheme="majorHAnsi" w:hAnsiTheme="majorHAnsi" w:cstheme="majorHAnsi"/>
          <w:b/>
          <w:bCs/>
          <w:sz w:val="40"/>
          <w:szCs w:val="40"/>
          <w:lang w:val="ru-RU"/>
        </w:rPr>
        <w:br/>
      </w:r>
      <w:r w:rsidRPr="00D549E1">
        <w:rPr>
          <w:rStyle w:val="Strong"/>
          <w:rFonts w:asciiTheme="majorHAnsi" w:hAnsiTheme="majorHAnsi" w:cstheme="majorHAnsi"/>
          <w:sz w:val="40"/>
          <w:szCs w:val="40"/>
          <w:lang w:val="ru-RU"/>
        </w:rPr>
        <w:t xml:space="preserve">Там я отдохну от борений, </w:t>
      </w:r>
      <w:r w:rsidRPr="00D549E1">
        <w:rPr>
          <w:rFonts w:asciiTheme="majorHAnsi" w:hAnsiTheme="majorHAnsi" w:cstheme="majorHAnsi"/>
          <w:b/>
          <w:bCs/>
          <w:sz w:val="40"/>
          <w:szCs w:val="40"/>
          <w:lang w:val="ru-RU"/>
        </w:rPr>
        <w:br/>
      </w:r>
      <w:r w:rsidRPr="00D549E1">
        <w:rPr>
          <w:rStyle w:val="Strong"/>
          <w:rFonts w:asciiTheme="majorHAnsi" w:hAnsiTheme="majorHAnsi" w:cstheme="majorHAnsi"/>
          <w:sz w:val="40"/>
          <w:szCs w:val="40"/>
          <w:lang w:val="ru-RU"/>
        </w:rPr>
        <w:t xml:space="preserve">Там место мне есть у Отца моего, </w:t>
      </w:r>
      <w:r w:rsidRPr="00D549E1">
        <w:rPr>
          <w:rFonts w:asciiTheme="majorHAnsi" w:hAnsiTheme="majorHAnsi" w:cstheme="majorHAnsi"/>
          <w:b/>
          <w:bCs/>
          <w:sz w:val="40"/>
          <w:szCs w:val="40"/>
          <w:lang w:val="ru-RU"/>
        </w:rPr>
        <w:br/>
      </w:r>
      <w:r w:rsidRPr="00D549E1">
        <w:rPr>
          <w:rStyle w:val="Strong"/>
          <w:rFonts w:asciiTheme="majorHAnsi" w:hAnsiTheme="majorHAnsi" w:cstheme="majorHAnsi"/>
          <w:sz w:val="40"/>
          <w:szCs w:val="40"/>
          <w:lang w:val="ru-RU"/>
        </w:rPr>
        <w:t>Там место мне есть у Отца моего,</w:t>
      </w:r>
      <w:r w:rsidRPr="00D549E1">
        <w:rPr>
          <w:rFonts w:asciiTheme="majorHAnsi" w:hAnsiTheme="majorHAnsi" w:cstheme="majorHAnsi"/>
          <w:b/>
          <w:bCs/>
          <w:sz w:val="40"/>
          <w:szCs w:val="40"/>
          <w:lang w:val="ru-RU"/>
        </w:rPr>
        <w:br/>
      </w:r>
      <w:r w:rsidRPr="00D549E1">
        <w:rPr>
          <w:rStyle w:val="Strong"/>
          <w:rFonts w:asciiTheme="majorHAnsi" w:hAnsiTheme="majorHAnsi" w:cstheme="majorHAnsi"/>
          <w:sz w:val="40"/>
          <w:szCs w:val="40"/>
          <w:lang w:val="ru-RU"/>
        </w:rPr>
        <w:t>Вдали от земных искушений.</w:t>
      </w:r>
    </w:p>
    <w:p w14:paraId="740C03D1" w14:textId="77777777" w:rsidR="00306233" w:rsidRPr="00D549E1" w:rsidRDefault="00306233" w:rsidP="00306233">
      <w:pPr>
        <w:pStyle w:val="NormalWeb"/>
        <w:rPr>
          <w:rFonts w:asciiTheme="majorHAnsi" w:hAnsiTheme="majorHAnsi" w:cstheme="majorHAnsi"/>
          <w:sz w:val="40"/>
          <w:szCs w:val="40"/>
          <w:lang w:val="ru-RU"/>
        </w:rPr>
      </w:pPr>
      <w:r w:rsidRPr="00D549E1">
        <w:rPr>
          <w:rStyle w:val="Strong"/>
          <w:rFonts w:asciiTheme="majorHAnsi" w:hAnsiTheme="majorHAnsi" w:cstheme="majorHAnsi"/>
          <w:sz w:val="40"/>
          <w:szCs w:val="40"/>
          <w:lang w:val="ru-RU"/>
        </w:rPr>
        <w:t xml:space="preserve">Окончился путь, нет бури в душе, </w:t>
      </w:r>
      <w:r w:rsidRPr="00D549E1">
        <w:rPr>
          <w:rFonts w:asciiTheme="majorHAnsi" w:hAnsiTheme="majorHAnsi" w:cstheme="majorHAnsi"/>
          <w:b/>
          <w:bCs/>
          <w:sz w:val="40"/>
          <w:szCs w:val="40"/>
          <w:lang w:val="ru-RU"/>
        </w:rPr>
        <w:br/>
      </w:r>
      <w:r w:rsidRPr="00D549E1">
        <w:rPr>
          <w:rStyle w:val="Strong"/>
          <w:rFonts w:asciiTheme="majorHAnsi" w:hAnsiTheme="majorHAnsi" w:cstheme="majorHAnsi"/>
          <w:sz w:val="40"/>
          <w:szCs w:val="40"/>
          <w:lang w:val="ru-RU"/>
        </w:rPr>
        <w:t xml:space="preserve">По вере победу мне дал Он! </w:t>
      </w:r>
      <w:r w:rsidRPr="00D549E1">
        <w:rPr>
          <w:rFonts w:asciiTheme="majorHAnsi" w:hAnsiTheme="majorHAnsi" w:cstheme="majorHAnsi"/>
          <w:b/>
          <w:bCs/>
          <w:sz w:val="40"/>
          <w:szCs w:val="40"/>
          <w:lang w:val="ru-RU"/>
        </w:rPr>
        <w:br/>
      </w:r>
      <w:r w:rsidRPr="00D549E1">
        <w:rPr>
          <w:rStyle w:val="Strong"/>
          <w:rFonts w:asciiTheme="majorHAnsi" w:hAnsiTheme="majorHAnsi" w:cstheme="majorHAnsi"/>
          <w:sz w:val="40"/>
          <w:szCs w:val="40"/>
          <w:lang w:val="ru-RU"/>
        </w:rPr>
        <w:t xml:space="preserve">С блаженным народом так радостно мне! </w:t>
      </w:r>
      <w:r w:rsidRPr="00D549E1">
        <w:rPr>
          <w:rFonts w:asciiTheme="majorHAnsi" w:hAnsiTheme="majorHAnsi" w:cstheme="majorHAnsi"/>
          <w:b/>
          <w:bCs/>
          <w:sz w:val="40"/>
          <w:szCs w:val="40"/>
          <w:lang w:val="ru-RU"/>
        </w:rPr>
        <w:br/>
      </w:r>
      <w:r w:rsidRPr="00D549E1">
        <w:rPr>
          <w:rStyle w:val="Strong"/>
          <w:rFonts w:asciiTheme="majorHAnsi" w:hAnsiTheme="majorHAnsi" w:cstheme="majorHAnsi"/>
          <w:sz w:val="40"/>
          <w:szCs w:val="40"/>
          <w:lang w:val="ru-RU"/>
        </w:rPr>
        <w:t xml:space="preserve">С блаженным народом так радостно мне! </w:t>
      </w:r>
      <w:r w:rsidRPr="00D549E1">
        <w:rPr>
          <w:rFonts w:asciiTheme="majorHAnsi" w:hAnsiTheme="majorHAnsi" w:cstheme="majorHAnsi"/>
          <w:b/>
          <w:bCs/>
          <w:sz w:val="40"/>
          <w:szCs w:val="40"/>
          <w:lang w:val="ru-RU"/>
        </w:rPr>
        <w:br/>
      </w:r>
      <w:r w:rsidRPr="00D549E1">
        <w:rPr>
          <w:rStyle w:val="Strong"/>
          <w:rFonts w:asciiTheme="majorHAnsi" w:hAnsiTheme="majorHAnsi" w:cstheme="majorHAnsi"/>
          <w:sz w:val="40"/>
          <w:szCs w:val="40"/>
          <w:lang w:val="ru-RU"/>
        </w:rPr>
        <w:t>Нас в вечную славу призвал Он.</w:t>
      </w:r>
    </w:p>
    <w:p w14:paraId="0BFB7126" w14:textId="77777777" w:rsidR="00306233" w:rsidRPr="00D549E1" w:rsidRDefault="00306233" w:rsidP="00306233">
      <w:pPr>
        <w:pStyle w:val="NormalWeb"/>
        <w:rPr>
          <w:rFonts w:asciiTheme="majorHAnsi" w:hAnsiTheme="majorHAnsi" w:cstheme="majorHAnsi"/>
          <w:sz w:val="40"/>
          <w:szCs w:val="40"/>
          <w:lang w:val="ru-RU"/>
        </w:rPr>
      </w:pPr>
      <w:r w:rsidRPr="00D549E1">
        <w:rPr>
          <w:rStyle w:val="Strong"/>
          <w:rFonts w:asciiTheme="majorHAnsi" w:hAnsiTheme="majorHAnsi" w:cstheme="majorHAnsi"/>
          <w:sz w:val="40"/>
          <w:szCs w:val="40"/>
          <w:lang w:val="ru-RU"/>
        </w:rPr>
        <w:t xml:space="preserve">Друзей там увижу: их смерть унесла </w:t>
      </w:r>
      <w:r w:rsidRPr="00D549E1">
        <w:rPr>
          <w:rFonts w:asciiTheme="majorHAnsi" w:hAnsiTheme="majorHAnsi" w:cstheme="majorHAnsi"/>
          <w:b/>
          <w:bCs/>
          <w:sz w:val="40"/>
          <w:szCs w:val="40"/>
          <w:lang w:val="ru-RU"/>
        </w:rPr>
        <w:br/>
      </w:r>
      <w:r w:rsidRPr="00D549E1">
        <w:rPr>
          <w:rStyle w:val="Strong"/>
          <w:rFonts w:asciiTheme="majorHAnsi" w:hAnsiTheme="majorHAnsi" w:cstheme="majorHAnsi"/>
          <w:sz w:val="40"/>
          <w:szCs w:val="40"/>
          <w:lang w:val="ru-RU"/>
        </w:rPr>
        <w:t xml:space="preserve">И нас на земле разлучила, </w:t>
      </w:r>
      <w:r w:rsidRPr="00D549E1">
        <w:rPr>
          <w:rFonts w:asciiTheme="majorHAnsi" w:hAnsiTheme="majorHAnsi" w:cstheme="majorHAnsi"/>
          <w:b/>
          <w:bCs/>
          <w:sz w:val="40"/>
          <w:szCs w:val="40"/>
          <w:lang w:val="ru-RU"/>
        </w:rPr>
        <w:br/>
      </w:r>
      <w:r w:rsidRPr="00D549E1">
        <w:rPr>
          <w:rStyle w:val="Strong"/>
          <w:rFonts w:asciiTheme="majorHAnsi" w:hAnsiTheme="majorHAnsi" w:cstheme="majorHAnsi"/>
          <w:sz w:val="40"/>
          <w:szCs w:val="40"/>
          <w:lang w:val="ru-RU"/>
        </w:rPr>
        <w:t xml:space="preserve">Нет стонов и спали оковы греха, </w:t>
      </w:r>
      <w:r w:rsidRPr="00D549E1">
        <w:rPr>
          <w:rFonts w:asciiTheme="majorHAnsi" w:hAnsiTheme="majorHAnsi" w:cstheme="majorHAnsi"/>
          <w:b/>
          <w:bCs/>
          <w:sz w:val="40"/>
          <w:szCs w:val="40"/>
          <w:lang w:val="ru-RU"/>
        </w:rPr>
        <w:br/>
      </w:r>
      <w:r w:rsidRPr="00D549E1">
        <w:rPr>
          <w:rStyle w:val="Strong"/>
          <w:rFonts w:asciiTheme="majorHAnsi" w:hAnsiTheme="majorHAnsi" w:cstheme="majorHAnsi"/>
          <w:sz w:val="40"/>
          <w:szCs w:val="40"/>
          <w:lang w:val="ru-RU"/>
        </w:rPr>
        <w:lastRenderedPageBreak/>
        <w:t xml:space="preserve">Нет стонов и спали оковы греха </w:t>
      </w:r>
      <w:r w:rsidRPr="00D549E1">
        <w:rPr>
          <w:rFonts w:asciiTheme="majorHAnsi" w:hAnsiTheme="majorHAnsi" w:cstheme="majorHAnsi"/>
          <w:b/>
          <w:bCs/>
          <w:sz w:val="40"/>
          <w:szCs w:val="40"/>
          <w:lang w:val="ru-RU"/>
        </w:rPr>
        <w:br/>
      </w:r>
      <w:r w:rsidRPr="00D549E1">
        <w:rPr>
          <w:rStyle w:val="Strong"/>
          <w:rFonts w:asciiTheme="majorHAnsi" w:hAnsiTheme="majorHAnsi" w:cstheme="majorHAnsi"/>
          <w:sz w:val="40"/>
          <w:szCs w:val="40"/>
          <w:lang w:val="ru-RU"/>
        </w:rPr>
        <w:t>И скорби нам радость сменила.</w:t>
      </w:r>
    </w:p>
    <w:p w14:paraId="0A0DDF02" w14:textId="1CC70578" w:rsidR="007959AD" w:rsidRPr="00D549E1" w:rsidRDefault="00306233" w:rsidP="00306233">
      <w:pPr>
        <w:pStyle w:val="NormalWeb"/>
        <w:rPr>
          <w:rFonts w:asciiTheme="majorHAnsi" w:hAnsiTheme="majorHAnsi" w:cstheme="majorHAnsi"/>
          <w:sz w:val="40"/>
          <w:szCs w:val="40"/>
          <w:lang w:val="ru-RU"/>
        </w:rPr>
      </w:pPr>
      <w:r w:rsidRPr="00D549E1">
        <w:rPr>
          <w:rStyle w:val="Strong"/>
          <w:rFonts w:asciiTheme="majorHAnsi" w:hAnsiTheme="majorHAnsi" w:cstheme="majorHAnsi"/>
          <w:sz w:val="40"/>
          <w:szCs w:val="40"/>
          <w:lang w:val="ru-RU"/>
        </w:rPr>
        <w:t>В хваленье одном п</w:t>
      </w:r>
      <w:r w:rsidRPr="00D549E1">
        <w:rPr>
          <w:rStyle w:val="Strong"/>
          <w:rFonts w:asciiTheme="majorHAnsi" w:hAnsiTheme="majorHAnsi" w:cstheme="majorHAnsi"/>
          <w:sz w:val="40"/>
          <w:szCs w:val="40"/>
        </w:rPr>
        <w:t>e</w:t>
      </w:r>
      <w:r w:rsidRPr="00D549E1">
        <w:rPr>
          <w:rStyle w:val="Strong"/>
          <w:rFonts w:asciiTheme="majorHAnsi" w:hAnsiTheme="majorHAnsi" w:cstheme="majorHAnsi"/>
          <w:sz w:val="40"/>
          <w:szCs w:val="40"/>
          <w:lang w:val="ru-RU"/>
        </w:rPr>
        <w:t xml:space="preserve">ред Господом сил, </w:t>
      </w:r>
      <w:r w:rsidRPr="00D549E1">
        <w:rPr>
          <w:rFonts w:asciiTheme="majorHAnsi" w:hAnsiTheme="majorHAnsi" w:cstheme="majorHAnsi"/>
          <w:b/>
          <w:bCs/>
          <w:sz w:val="40"/>
          <w:szCs w:val="40"/>
          <w:lang w:val="ru-RU"/>
        </w:rPr>
        <w:br/>
      </w:r>
      <w:r w:rsidRPr="00D549E1">
        <w:rPr>
          <w:rStyle w:val="Strong"/>
          <w:rFonts w:asciiTheme="majorHAnsi" w:hAnsiTheme="majorHAnsi" w:cstheme="majorHAnsi"/>
          <w:sz w:val="40"/>
          <w:szCs w:val="40"/>
          <w:lang w:val="ru-RU"/>
        </w:rPr>
        <w:t xml:space="preserve">Душою мы в песне воспрянем </w:t>
      </w:r>
      <w:r w:rsidRPr="00D549E1">
        <w:rPr>
          <w:rFonts w:asciiTheme="majorHAnsi" w:hAnsiTheme="majorHAnsi" w:cstheme="majorHAnsi"/>
          <w:b/>
          <w:bCs/>
          <w:sz w:val="40"/>
          <w:szCs w:val="40"/>
          <w:lang w:val="ru-RU"/>
        </w:rPr>
        <w:br/>
      </w:r>
      <w:r w:rsidRPr="00D549E1">
        <w:rPr>
          <w:rStyle w:val="Strong"/>
          <w:rFonts w:asciiTheme="majorHAnsi" w:hAnsiTheme="majorHAnsi" w:cstheme="majorHAnsi"/>
          <w:sz w:val="40"/>
          <w:szCs w:val="40"/>
          <w:lang w:val="ru-RU"/>
        </w:rPr>
        <w:t xml:space="preserve">И Агнцу, </w:t>
      </w:r>
      <w:r w:rsidRPr="00D549E1">
        <w:rPr>
          <w:rStyle w:val="Strong"/>
          <w:rFonts w:asciiTheme="majorHAnsi" w:hAnsiTheme="majorHAnsi" w:cstheme="majorHAnsi"/>
          <w:sz w:val="40"/>
          <w:szCs w:val="40"/>
        </w:rPr>
        <w:t>K</w:t>
      </w:r>
      <w:r w:rsidRPr="00D549E1">
        <w:rPr>
          <w:rStyle w:val="Strong"/>
          <w:rFonts w:asciiTheme="majorHAnsi" w:hAnsiTheme="majorHAnsi" w:cstheme="majorHAnsi"/>
          <w:sz w:val="40"/>
          <w:szCs w:val="40"/>
          <w:lang w:val="ru-RU"/>
        </w:rPr>
        <w:t>то смертию смерть победил,</w:t>
      </w:r>
      <w:r w:rsidRPr="00D549E1">
        <w:rPr>
          <w:rFonts w:asciiTheme="majorHAnsi" w:hAnsiTheme="majorHAnsi" w:cstheme="majorHAnsi"/>
          <w:b/>
          <w:bCs/>
          <w:sz w:val="40"/>
          <w:szCs w:val="40"/>
          <w:lang w:val="ru-RU"/>
        </w:rPr>
        <w:br/>
      </w:r>
      <w:r w:rsidRPr="00D549E1">
        <w:rPr>
          <w:rStyle w:val="Strong"/>
          <w:rFonts w:asciiTheme="majorHAnsi" w:hAnsiTheme="majorHAnsi" w:cstheme="majorHAnsi"/>
          <w:sz w:val="40"/>
          <w:szCs w:val="40"/>
          <w:lang w:val="ru-RU"/>
        </w:rPr>
        <w:t xml:space="preserve">И Агнцу, </w:t>
      </w:r>
      <w:r w:rsidRPr="00D549E1">
        <w:rPr>
          <w:rStyle w:val="Strong"/>
          <w:rFonts w:asciiTheme="majorHAnsi" w:hAnsiTheme="majorHAnsi" w:cstheme="majorHAnsi"/>
          <w:sz w:val="40"/>
          <w:szCs w:val="40"/>
        </w:rPr>
        <w:t>K</w:t>
      </w:r>
      <w:r w:rsidRPr="00D549E1">
        <w:rPr>
          <w:rStyle w:val="Strong"/>
          <w:rFonts w:asciiTheme="majorHAnsi" w:hAnsiTheme="majorHAnsi" w:cstheme="majorHAnsi"/>
          <w:sz w:val="40"/>
          <w:szCs w:val="40"/>
          <w:lang w:val="ru-RU"/>
        </w:rPr>
        <w:t xml:space="preserve">то смертию смерть победил, </w:t>
      </w:r>
      <w:r w:rsidRPr="00D549E1">
        <w:rPr>
          <w:rFonts w:asciiTheme="majorHAnsi" w:hAnsiTheme="majorHAnsi" w:cstheme="majorHAnsi"/>
          <w:b/>
          <w:bCs/>
          <w:sz w:val="40"/>
          <w:szCs w:val="40"/>
          <w:lang w:val="ru-RU"/>
        </w:rPr>
        <w:br/>
      </w:r>
      <w:r w:rsidRPr="00D549E1">
        <w:rPr>
          <w:rStyle w:val="Strong"/>
          <w:rFonts w:asciiTheme="majorHAnsi" w:hAnsiTheme="majorHAnsi" w:cstheme="majorHAnsi"/>
          <w:sz w:val="40"/>
          <w:szCs w:val="40"/>
          <w:lang w:val="ru-RU"/>
        </w:rPr>
        <w:t xml:space="preserve">Петь славу и честь не престанем! </w:t>
      </w:r>
    </w:p>
    <w:sectPr w:rsidR="007959AD" w:rsidRPr="00D549E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68433334">
    <w:abstractNumId w:val="8"/>
  </w:num>
  <w:num w:numId="2" w16cid:durableId="2102791407">
    <w:abstractNumId w:val="6"/>
  </w:num>
  <w:num w:numId="3" w16cid:durableId="1220673788">
    <w:abstractNumId w:val="5"/>
  </w:num>
  <w:num w:numId="4" w16cid:durableId="1483741252">
    <w:abstractNumId w:val="4"/>
  </w:num>
  <w:num w:numId="5" w16cid:durableId="1260257753">
    <w:abstractNumId w:val="7"/>
  </w:num>
  <w:num w:numId="6" w16cid:durableId="1280843911">
    <w:abstractNumId w:val="3"/>
  </w:num>
  <w:num w:numId="7" w16cid:durableId="1062404521">
    <w:abstractNumId w:val="2"/>
  </w:num>
  <w:num w:numId="8" w16cid:durableId="728000426">
    <w:abstractNumId w:val="1"/>
  </w:num>
  <w:num w:numId="9" w16cid:durableId="1777096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06233"/>
    <w:rsid w:val="00326F90"/>
    <w:rsid w:val="007959AD"/>
    <w:rsid w:val="00AA1D8D"/>
    <w:rsid w:val="00B47730"/>
    <w:rsid w:val="00CB0664"/>
    <w:rsid w:val="00D549E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4DC04D1C-17D9-4ECF-925F-5865DFDE8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306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2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3</cp:revision>
  <dcterms:created xsi:type="dcterms:W3CDTF">2013-12-23T23:15:00Z</dcterms:created>
  <dcterms:modified xsi:type="dcterms:W3CDTF">2024-03-01T21:25:00Z</dcterms:modified>
  <cp:category/>
</cp:coreProperties>
</file>