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8B78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О, наш Отец на небесах!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Прими моление моё: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Да славно в славных чудесах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>cвятится имя ввек Твоё!</w:t>
      </w:r>
    </w:p>
    <w:p w14:paraId="1D7F4719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Всеведущ Ты и всемогущ,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трепещет пред Тобою всё;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Всевидящ Ты и вездесущ,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>да придет царствие Твоё!</w:t>
      </w:r>
    </w:p>
    <w:p w14:paraId="36D74F04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Премудрости Ты, Боже, полн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и в счастье мысль одна моя: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Пусть средь житейских бурь и волн,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>да будет воля ввек Твоя!</w:t>
      </w:r>
    </w:p>
    <w:p w14:paraId="7CFF2A7C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Ты - всеблагой наш Бог и Царь,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Ты жизнь даешь всем существам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и вся к Тебе взывает тварь: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“Дай хлеб насущный ныне нам!” </w:t>
      </w:r>
    </w:p>
    <w:p w14:paraId="640DD5AC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Ты - милосерд, Ты - справедлив;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Оставь долги Ты наши нам,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как гнев и злобу позабыв,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>прощаем мы своим врагам.</w:t>
      </w:r>
    </w:p>
    <w:p w14:paraId="01CB26CB" w14:textId="77777777" w:rsidR="00CF24D7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Кто без Тебя безгрешен был?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Во искушенье не введи!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Нас немощных, о, Боже сил,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>от злого духа огради!</w:t>
      </w:r>
    </w:p>
    <w:p w14:paraId="65243347" w14:textId="613F6725" w:rsidR="00F65921" w:rsidRPr="00CF24D7" w:rsidRDefault="00CF24D7" w:rsidP="00CF24D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Твои все дивные дела,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Твое и царство, Властелин!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Тебе и слава, и хвала </w:t>
      </w:r>
      <w:r w:rsidRPr="00CF24D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F24D7">
        <w:rPr>
          <w:rStyle w:val="Strong"/>
          <w:rFonts w:asciiTheme="majorHAnsi" w:hAnsiTheme="majorHAnsi" w:cstheme="majorHAnsi"/>
          <w:sz w:val="48"/>
          <w:szCs w:val="48"/>
        </w:rPr>
        <w:t xml:space="preserve">во веки вечные! Аминь! </w:t>
      </w:r>
    </w:p>
    <w:sectPr w:rsidR="00F65921" w:rsidRPr="00CF24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426023">
    <w:abstractNumId w:val="8"/>
  </w:num>
  <w:num w:numId="2" w16cid:durableId="451174467">
    <w:abstractNumId w:val="6"/>
  </w:num>
  <w:num w:numId="3" w16cid:durableId="1059674175">
    <w:abstractNumId w:val="5"/>
  </w:num>
  <w:num w:numId="4" w16cid:durableId="1725060964">
    <w:abstractNumId w:val="4"/>
  </w:num>
  <w:num w:numId="5" w16cid:durableId="619651716">
    <w:abstractNumId w:val="7"/>
  </w:num>
  <w:num w:numId="6" w16cid:durableId="878594762">
    <w:abstractNumId w:val="3"/>
  </w:num>
  <w:num w:numId="7" w16cid:durableId="835924366">
    <w:abstractNumId w:val="2"/>
  </w:num>
  <w:num w:numId="8" w16cid:durableId="1482892771">
    <w:abstractNumId w:val="1"/>
  </w:num>
  <w:num w:numId="9" w16cid:durableId="214715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24D7"/>
    <w:rsid w:val="00F65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EF0D7B6-0F20-44F5-A4F4-D77B42FE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F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2024-03-01T21:21:00Z</dcterms:modified>
  <cp:category/>
</cp:coreProperties>
</file>