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954D" w14:textId="77777777" w:rsidR="001C5240" w:rsidRPr="001C5240" w:rsidRDefault="001C5240" w:rsidP="001C524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5240">
        <w:rPr>
          <w:rStyle w:val="Strong"/>
          <w:rFonts w:asciiTheme="majorHAnsi" w:hAnsiTheme="majorHAnsi" w:cstheme="majorHAnsi"/>
          <w:sz w:val="44"/>
          <w:szCs w:val="44"/>
        </w:rPr>
        <w:t>О, как хочется птицею в небо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Взлететь и остаться с Тобой, 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В то прекрасное чистое небо 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>С белоснежной небесной красой.</w:t>
      </w:r>
      <w:r w:rsidRPr="001C524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>Посмотрю на греховную землю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И вздохну с облегченной душой. 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Никогда, никогда не вернусь я, 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>Буду вечно на небе с Тобой!</w:t>
      </w:r>
    </w:p>
    <w:p w14:paraId="77AA77D9" w14:textId="77777777" w:rsidR="001C5240" w:rsidRPr="001C5240" w:rsidRDefault="001C5240" w:rsidP="001C524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на белых, чистых облаках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Встречу Иисуса я тогда!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навсегда пребуду с Господом тогда,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Забуду всю печаль, не вспомню никогда!</w:t>
      </w:r>
    </w:p>
    <w:p w14:paraId="61C4A79B" w14:textId="77777777" w:rsidR="001C5240" w:rsidRPr="001C5240" w:rsidRDefault="001C5240" w:rsidP="001C524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5240">
        <w:rPr>
          <w:rStyle w:val="Strong"/>
          <w:rFonts w:asciiTheme="majorHAnsi" w:hAnsiTheme="majorHAnsi" w:cstheme="majorHAnsi"/>
          <w:sz w:val="44"/>
          <w:szCs w:val="44"/>
        </w:rPr>
        <w:t>Чудный день будет, в это я верю,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Со Христом остаюсь навсегда 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>В царстве вечного, дивного света,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>Где нет мрака, нет тьмы никогда!</w:t>
      </w:r>
    </w:p>
    <w:p w14:paraId="505ED52D" w14:textId="77777777" w:rsidR="001C5240" w:rsidRPr="001C5240" w:rsidRDefault="001C5240" w:rsidP="001C524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Скорби нет там, болезни и страха, 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Бог отрет нам рукою слезу: </w:t>
      </w:r>
      <w:r w:rsidRPr="001C524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Мы преклоним пред Вечным колени, 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>Воспоем славу, честь и хвалу!</w:t>
      </w:r>
    </w:p>
    <w:p w14:paraId="61250074" w14:textId="77777777" w:rsidR="001C5240" w:rsidRPr="001C5240" w:rsidRDefault="001C5240" w:rsidP="001C524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>Припев: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на белых, чистых облаках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Встречу Иисуса я тогда!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навсегда пребуду с Господом тогда,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Забуду всю печаль, не вспомню никогда!</w:t>
      </w:r>
    </w:p>
    <w:p w14:paraId="638F4B90" w14:textId="77777777" w:rsidR="001C5240" w:rsidRPr="001C5240" w:rsidRDefault="001C5240" w:rsidP="001C524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5240">
        <w:rPr>
          <w:rStyle w:val="Strong"/>
          <w:rFonts w:asciiTheme="majorHAnsi" w:hAnsiTheme="majorHAnsi" w:cstheme="majorHAnsi"/>
          <w:sz w:val="44"/>
          <w:szCs w:val="44"/>
        </w:rPr>
        <w:t>О, Иисус, как я счастлив, что Ты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Оправдал и омыл Своей Кровью, 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>И облек в ризы Божьей любви,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>Наделив неземной красотою.</w:t>
      </w:r>
    </w:p>
    <w:p w14:paraId="0B52C2F6" w14:textId="77777777" w:rsidR="001C5240" w:rsidRPr="001C5240" w:rsidRDefault="001C5240" w:rsidP="001C524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5240">
        <w:rPr>
          <w:rStyle w:val="Strong"/>
          <w:rFonts w:asciiTheme="majorHAnsi" w:hAnsiTheme="majorHAnsi" w:cstheme="majorHAnsi"/>
          <w:sz w:val="44"/>
          <w:szCs w:val="44"/>
        </w:rPr>
        <w:t>Чтобы в город вратами войти,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Съеденившись со всеми святыми 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И на камне на белом, моё </w:t>
      </w:r>
      <w:r w:rsidRPr="001C5240">
        <w:rPr>
          <w:rFonts w:asciiTheme="majorHAnsi" w:hAnsiTheme="majorHAnsi" w:cstheme="majorHAnsi"/>
          <w:sz w:val="44"/>
          <w:szCs w:val="44"/>
        </w:rPr>
        <w:br/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>Имя новое вписано Кровью!</w:t>
      </w:r>
    </w:p>
    <w:p w14:paraId="60683DEC" w14:textId="57111413" w:rsidR="00F23679" w:rsidRPr="001C5240" w:rsidRDefault="001C5240" w:rsidP="001C524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1C524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</w:t>
      </w:r>
      <w:r w:rsidRPr="001C5240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sectPr w:rsidR="00F23679" w:rsidRPr="001C52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674801">
    <w:abstractNumId w:val="8"/>
  </w:num>
  <w:num w:numId="2" w16cid:durableId="1971864518">
    <w:abstractNumId w:val="6"/>
  </w:num>
  <w:num w:numId="3" w16cid:durableId="21326386">
    <w:abstractNumId w:val="5"/>
  </w:num>
  <w:num w:numId="4" w16cid:durableId="268050076">
    <w:abstractNumId w:val="4"/>
  </w:num>
  <w:num w:numId="5" w16cid:durableId="1571619896">
    <w:abstractNumId w:val="7"/>
  </w:num>
  <w:num w:numId="6" w16cid:durableId="2112507412">
    <w:abstractNumId w:val="3"/>
  </w:num>
  <w:num w:numId="7" w16cid:durableId="2104183470">
    <w:abstractNumId w:val="2"/>
  </w:num>
  <w:num w:numId="8" w16cid:durableId="959066106">
    <w:abstractNumId w:val="1"/>
  </w:num>
  <w:num w:numId="9" w16cid:durableId="187387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5240"/>
    <w:rsid w:val="0029639D"/>
    <w:rsid w:val="00326F90"/>
    <w:rsid w:val="00AA1D8D"/>
    <w:rsid w:val="00B47730"/>
    <w:rsid w:val="00CB0664"/>
    <w:rsid w:val="00F236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EC1BB49-5E0C-45D2-9E72-9A472706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C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2024-03-01T21:19:00Z</dcterms:modified>
  <cp:category/>
</cp:coreProperties>
</file>