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8B88" w14:textId="77777777" w:rsidR="00AC6CE7" w:rsidRPr="00AC6CE7" w:rsidRDefault="00AC6CE7" w:rsidP="00AC6CE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О, имя Иисуса нам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так сладостно оно!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Спасенье, счастье сердцам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>от Бога в Нём дано.</w:t>
      </w:r>
    </w:p>
    <w:p w14:paraId="074BCF01" w14:textId="77777777" w:rsidR="00AC6CE7" w:rsidRPr="00AC6CE7" w:rsidRDefault="00AC6CE7" w:rsidP="00AC6CE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В Нём исцеленье тяжких ран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и язв души больной;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В Нём утешенье христиан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>среди борьбы земной.</w:t>
      </w:r>
    </w:p>
    <w:p w14:paraId="025110BD" w14:textId="77777777" w:rsidR="00AC6CE7" w:rsidRPr="00AC6CE7" w:rsidRDefault="00AC6CE7" w:rsidP="00AC6CE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В Нём мой маяк, к Нему плыву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и направляю путь;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В Нём пристань, где склоню главу,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>чтоб вечно отдохнуть.</w:t>
      </w:r>
    </w:p>
    <w:p w14:paraId="7AFBDF0D" w14:textId="77777777" w:rsidR="00AC6CE7" w:rsidRPr="00AC6CE7" w:rsidRDefault="00AC6CE7" w:rsidP="00AC6CE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В Иисусе Бог мне не судья,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Он Друг и Пастырь мой;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Он мой покров и жизнь моя,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>и радость, и покой.</w:t>
      </w:r>
    </w:p>
    <w:p w14:paraId="53C2CFE1" w14:textId="131D07E6" w:rsidR="00374617" w:rsidRPr="00AC6CE7" w:rsidRDefault="00AC6CE7" w:rsidP="00AC6CE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О, имя Иисуса нам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так сладостно оно!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 xml:space="preserve">Спасенье, счастье сердцам </w:t>
      </w:r>
      <w:r w:rsidRPr="00AC6CE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C6CE7">
        <w:rPr>
          <w:rStyle w:val="Strong"/>
          <w:rFonts w:asciiTheme="majorHAnsi" w:hAnsiTheme="majorHAnsi" w:cstheme="majorHAnsi"/>
          <w:sz w:val="40"/>
          <w:szCs w:val="40"/>
        </w:rPr>
        <w:t>от Бога в Нём дано.</w:t>
      </w:r>
    </w:p>
    <w:sectPr w:rsidR="00374617" w:rsidRPr="00AC6C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9787044">
    <w:abstractNumId w:val="8"/>
  </w:num>
  <w:num w:numId="2" w16cid:durableId="214120427">
    <w:abstractNumId w:val="6"/>
  </w:num>
  <w:num w:numId="3" w16cid:durableId="1823420767">
    <w:abstractNumId w:val="5"/>
  </w:num>
  <w:num w:numId="4" w16cid:durableId="1808820691">
    <w:abstractNumId w:val="4"/>
  </w:num>
  <w:num w:numId="5" w16cid:durableId="405735560">
    <w:abstractNumId w:val="7"/>
  </w:num>
  <w:num w:numId="6" w16cid:durableId="278806990">
    <w:abstractNumId w:val="3"/>
  </w:num>
  <w:num w:numId="7" w16cid:durableId="1396584089">
    <w:abstractNumId w:val="2"/>
  </w:num>
  <w:num w:numId="8" w16cid:durableId="1382552505">
    <w:abstractNumId w:val="1"/>
  </w:num>
  <w:num w:numId="9" w16cid:durableId="114840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4617"/>
    <w:rsid w:val="00AA1D8D"/>
    <w:rsid w:val="00AC6CE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4E43DB-D0CE-4358-A196-B67F9D78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C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2024-03-01T21:16:00Z</dcterms:modified>
  <cp:category/>
</cp:coreProperties>
</file>