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48D5" w14:textId="77777777" w:rsidR="008960A0" w:rsidRPr="008960A0" w:rsidRDefault="008960A0" w:rsidP="008960A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О, если бы увидел ты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Те печальные глаза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О, если бы услышал ты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Как Он взывал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В ночной тиши и боль души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Он в молитве открывал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Катились слезы по щекам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В небо руки Он поднял </w:t>
      </w:r>
    </w:p>
    <w:p w14:paraId="36B7C8F4" w14:textId="77777777" w:rsidR="008960A0" w:rsidRPr="008960A0" w:rsidRDefault="008960A0" w:rsidP="008960A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За тебя, полон скорби и томленья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Царь царей в смертной тоске голос возвысил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За тебя, лились слезы сокрушенья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 том саду рассвет Он ждал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Чтоб жизнь отдать за тебя</w:t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43A50D9C" w14:textId="77777777" w:rsidR="008960A0" w:rsidRPr="008960A0" w:rsidRDefault="008960A0" w:rsidP="008960A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Лик святой к земле сырой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В отчаянье Он склонил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Видел, что недооценит мир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Его любви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Он оставил Свой престол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Чтоб драгоценною ценой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От вечного огня мир искупить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В небеса двери открыть </w:t>
      </w:r>
    </w:p>
    <w:p w14:paraId="2E07F2C3" w14:textId="77777777" w:rsidR="008960A0" w:rsidRPr="008960A0" w:rsidRDefault="008960A0" w:rsidP="008960A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lastRenderedPageBreak/>
        <w:t xml:space="preserve">За тебя, полон скорби и томленья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Царь царей в смертной тоске голос возвысил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За тебя, лились слезы сокрушенья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 том саду рассвет Он ждал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Чтоб жизнь отдать за тебя</w:t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01F8FB8F" w14:textId="77777777" w:rsidR="008960A0" w:rsidRPr="008960A0" w:rsidRDefault="008960A0" w:rsidP="008960A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Агнец Божий даст тебе спасенье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Поспеши к Нему прийти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Радость, мир душе своей найти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Скорей к Нему приди! </w:t>
      </w:r>
    </w:p>
    <w:p w14:paraId="47D752D3" w14:textId="77777777" w:rsidR="008960A0" w:rsidRPr="008960A0" w:rsidRDefault="008960A0" w:rsidP="008960A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За тебя, полон скорби и томленья </w:t>
      </w:r>
      <w:r w:rsidRPr="008960A0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Царь царей в смертной тоске голос возвысил </w:t>
      </w:r>
      <w:r w:rsidRPr="008960A0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За тебя, лились слезы сокрушенья </w:t>
      </w:r>
      <w:r w:rsidRPr="008960A0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 том саду рассвет Он ждал </w:t>
      </w:r>
      <w:r w:rsidRPr="008960A0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Чтоб жизнь отдать </w:t>
      </w:r>
    </w:p>
    <w:p w14:paraId="6D76D2FD" w14:textId="08FF1ADA" w:rsidR="002E5B49" w:rsidRPr="008960A0" w:rsidRDefault="008960A0" w:rsidP="008960A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За тебя, полон скорби и томленья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Царь царей в смертной тоске голос возвысил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За тебя, лились слезы сокрушенья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 том саду рассвет Он ждал </w:t>
      </w:r>
      <w:r w:rsidRPr="008960A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60A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Чтоб жизнь отдать за тебя</w:t>
      </w:r>
      <w:r w:rsidRPr="008960A0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sectPr w:rsidR="002E5B49" w:rsidRPr="008960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5196836">
    <w:abstractNumId w:val="8"/>
  </w:num>
  <w:num w:numId="2" w16cid:durableId="1635521842">
    <w:abstractNumId w:val="6"/>
  </w:num>
  <w:num w:numId="3" w16cid:durableId="1800221539">
    <w:abstractNumId w:val="5"/>
  </w:num>
  <w:num w:numId="4" w16cid:durableId="1080785148">
    <w:abstractNumId w:val="4"/>
  </w:num>
  <w:num w:numId="5" w16cid:durableId="2028097853">
    <w:abstractNumId w:val="7"/>
  </w:num>
  <w:num w:numId="6" w16cid:durableId="1198158227">
    <w:abstractNumId w:val="3"/>
  </w:num>
  <w:num w:numId="7" w16cid:durableId="2143424411">
    <w:abstractNumId w:val="2"/>
  </w:num>
  <w:num w:numId="8" w16cid:durableId="221914179">
    <w:abstractNumId w:val="1"/>
  </w:num>
  <w:num w:numId="9" w16cid:durableId="193104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5B49"/>
    <w:rsid w:val="00326F90"/>
    <w:rsid w:val="008960A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96F5E95-8325-4B05-ABE6-E463E56E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9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2024-03-01T21:15:00Z</dcterms:modified>
  <cp:category/>
</cp:coreProperties>
</file>