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5C6D0" w14:textId="77777777" w:rsidR="00B307FF" w:rsidRPr="00B307FF" w:rsidRDefault="00B307FF" w:rsidP="00B307F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B307FF">
        <w:rPr>
          <w:rStyle w:val="Strong"/>
          <w:rFonts w:asciiTheme="majorHAnsi" w:hAnsiTheme="majorHAnsi" w:cstheme="majorHAnsi"/>
          <w:sz w:val="44"/>
          <w:szCs w:val="44"/>
        </w:rPr>
        <w:t xml:space="preserve">1) О, дивный день! О, дивный час, </w:t>
      </w:r>
      <w:r w:rsidRPr="00B307F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307FF">
        <w:rPr>
          <w:rStyle w:val="Strong"/>
          <w:rFonts w:asciiTheme="majorHAnsi" w:hAnsiTheme="majorHAnsi" w:cstheme="majorHAnsi"/>
          <w:sz w:val="44"/>
          <w:szCs w:val="44"/>
        </w:rPr>
        <w:t xml:space="preserve">Когда Спаситель в первый раз </w:t>
      </w:r>
      <w:r w:rsidRPr="00B307F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307FF">
        <w:rPr>
          <w:rStyle w:val="Strong"/>
          <w:rFonts w:asciiTheme="majorHAnsi" w:hAnsiTheme="majorHAnsi" w:cstheme="majorHAnsi"/>
          <w:sz w:val="44"/>
          <w:szCs w:val="44"/>
        </w:rPr>
        <w:t xml:space="preserve">С душой моей в завет вступил </w:t>
      </w:r>
      <w:r w:rsidRPr="00B307F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307FF">
        <w:rPr>
          <w:rStyle w:val="Strong"/>
          <w:rFonts w:asciiTheme="majorHAnsi" w:hAnsiTheme="majorHAnsi" w:cstheme="majorHAnsi"/>
          <w:sz w:val="44"/>
          <w:szCs w:val="44"/>
        </w:rPr>
        <w:t>И мир мне в сердце подарил!</w:t>
      </w:r>
    </w:p>
    <w:p w14:paraId="53E8CA31" w14:textId="77777777" w:rsidR="00B307FF" w:rsidRPr="00B307FF" w:rsidRDefault="00B307FF" w:rsidP="00B307F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B307F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B307F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307FF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Дивный день, дивный день, </w:t>
      </w:r>
      <w:r w:rsidRPr="00B307F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307FF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Когда Господь меня простил! </w:t>
      </w:r>
      <w:r w:rsidRPr="00B307F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307FF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С тех пор Христос всегда со мной </w:t>
      </w:r>
      <w:r w:rsidRPr="00B307F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307FF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и водит Сам меня рукой! </w:t>
      </w:r>
      <w:r w:rsidRPr="00B307F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307FF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Дивный день, дивный день, </w:t>
      </w:r>
      <w:r w:rsidRPr="00B307F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307F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Когда Господь меня простил!</w:t>
      </w:r>
    </w:p>
    <w:p w14:paraId="24A18F39" w14:textId="77777777" w:rsidR="00B307FF" w:rsidRPr="00B307FF" w:rsidRDefault="00B307FF" w:rsidP="00B307F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B307FF">
        <w:rPr>
          <w:rStyle w:val="Strong"/>
          <w:rFonts w:asciiTheme="majorHAnsi" w:hAnsiTheme="majorHAnsi" w:cstheme="majorHAnsi"/>
          <w:sz w:val="44"/>
          <w:szCs w:val="44"/>
        </w:rPr>
        <w:t xml:space="preserve">2) О, дивный день, когда Христос </w:t>
      </w:r>
      <w:r w:rsidRPr="00B307F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307FF">
        <w:rPr>
          <w:rStyle w:val="Strong"/>
          <w:rFonts w:asciiTheme="majorHAnsi" w:hAnsiTheme="majorHAnsi" w:cstheme="majorHAnsi"/>
          <w:sz w:val="44"/>
          <w:szCs w:val="44"/>
        </w:rPr>
        <w:t xml:space="preserve">Меня нашёл в долине слёз! </w:t>
      </w:r>
      <w:r w:rsidRPr="00B307F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307FF">
        <w:rPr>
          <w:rStyle w:val="Strong"/>
          <w:rFonts w:asciiTheme="majorHAnsi" w:hAnsiTheme="majorHAnsi" w:cstheme="majorHAnsi"/>
          <w:sz w:val="44"/>
          <w:szCs w:val="44"/>
        </w:rPr>
        <w:t>Он мой теперь и я - Его</w:t>
      </w:r>
      <w:r w:rsidRPr="00B307F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307FF">
        <w:rPr>
          <w:rStyle w:val="Strong"/>
          <w:rFonts w:asciiTheme="majorHAnsi" w:hAnsiTheme="majorHAnsi" w:cstheme="majorHAnsi"/>
          <w:sz w:val="44"/>
          <w:szCs w:val="44"/>
        </w:rPr>
        <w:t>И не страшусь я ничего!</w:t>
      </w:r>
    </w:p>
    <w:p w14:paraId="650033E1" w14:textId="77777777" w:rsidR="00B307FF" w:rsidRPr="00B307FF" w:rsidRDefault="00B307FF" w:rsidP="00B307F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B307FF">
        <w:rPr>
          <w:rStyle w:val="Strong"/>
          <w:rFonts w:asciiTheme="majorHAnsi" w:hAnsiTheme="majorHAnsi" w:cstheme="majorHAnsi"/>
          <w:sz w:val="44"/>
          <w:szCs w:val="44"/>
        </w:rPr>
        <w:t xml:space="preserve">3) О, дивный день, когда простёр </w:t>
      </w:r>
      <w:r w:rsidRPr="00B307F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307FF">
        <w:rPr>
          <w:rStyle w:val="Strong"/>
          <w:rFonts w:asciiTheme="majorHAnsi" w:hAnsiTheme="majorHAnsi" w:cstheme="majorHAnsi"/>
          <w:sz w:val="44"/>
          <w:szCs w:val="44"/>
        </w:rPr>
        <w:t xml:space="preserve">Ко мне Он руку, я прозрел, </w:t>
      </w:r>
      <w:r w:rsidRPr="00B307F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307FF">
        <w:rPr>
          <w:rStyle w:val="Strong"/>
          <w:rFonts w:asciiTheme="majorHAnsi" w:hAnsiTheme="majorHAnsi" w:cstheme="majorHAnsi"/>
          <w:sz w:val="44"/>
          <w:szCs w:val="44"/>
        </w:rPr>
        <w:t>Когда Христа увидел взор</w:t>
      </w:r>
      <w:r w:rsidRPr="00B307F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307FF">
        <w:rPr>
          <w:rStyle w:val="Strong"/>
          <w:rFonts w:asciiTheme="majorHAnsi" w:hAnsiTheme="majorHAnsi" w:cstheme="majorHAnsi"/>
          <w:sz w:val="44"/>
          <w:szCs w:val="44"/>
        </w:rPr>
        <w:t>И дух любовь Его воспел!</w:t>
      </w:r>
    </w:p>
    <w:p w14:paraId="53D32517" w14:textId="77777777" w:rsidR="00B307FF" w:rsidRPr="00B307FF" w:rsidRDefault="00B307FF" w:rsidP="00B307F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B307FF">
        <w:rPr>
          <w:rStyle w:val="Strong"/>
          <w:rFonts w:asciiTheme="majorHAnsi" w:hAnsiTheme="majorHAnsi" w:cstheme="majorHAnsi"/>
          <w:sz w:val="44"/>
          <w:szCs w:val="44"/>
        </w:rPr>
        <w:t xml:space="preserve">4) О, дивный день, когда душой </w:t>
      </w:r>
      <w:r w:rsidRPr="00B307F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307FF">
        <w:rPr>
          <w:rStyle w:val="Strong"/>
          <w:rFonts w:asciiTheme="majorHAnsi" w:hAnsiTheme="majorHAnsi" w:cstheme="majorHAnsi"/>
          <w:sz w:val="44"/>
          <w:szCs w:val="44"/>
        </w:rPr>
        <w:t xml:space="preserve">Я к жизни радостно восстал, </w:t>
      </w:r>
      <w:r w:rsidRPr="00B307F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307FF">
        <w:rPr>
          <w:rStyle w:val="Strong"/>
          <w:rFonts w:asciiTheme="majorHAnsi" w:hAnsiTheme="majorHAnsi" w:cstheme="majorHAnsi"/>
          <w:sz w:val="44"/>
          <w:szCs w:val="44"/>
        </w:rPr>
        <w:lastRenderedPageBreak/>
        <w:t xml:space="preserve">Когда и счастье, и покой </w:t>
      </w:r>
      <w:r w:rsidRPr="00B307F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307FF">
        <w:rPr>
          <w:rStyle w:val="Strong"/>
          <w:rFonts w:asciiTheme="majorHAnsi" w:hAnsiTheme="majorHAnsi" w:cstheme="majorHAnsi"/>
          <w:sz w:val="44"/>
          <w:szCs w:val="44"/>
        </w:rPr>
        <w:t>Спаситель в душу мне послал!</w:t>
      </w:r>
    </w:p>
    <w:p w14:paraId="55912137" w14:textId="25BF6165" w:rsidR="00B27F90" w:rsidRPr="00B307FF" w:rsidRDefault="00B307FF" w:rsidP="00B307F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B307FF">
        <w:rPr>
          <w:rStyle w:val="Strong"/>
          <w:rFonts w:asciiTheme="majorHAnsi" w:hAnsiTheme="majorHAnsi" w:cstheme="majorHAnsi"/>
          <w:sz w:val="44"/>
          <w:szCs w:val="44"/>
        </w:rPr>
        <w:t xml:space="preserve">5) О, дивный день, когда душой </w:t>
      </w:r>
      <w:r w:rsidRPr="00B307F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307FF">
        <w:rPr>
          <w:rStyle w:val="Strong"/>
          <w:rFonts w:asciiTheme="majorHAnsi" w:hAnsiTheme="majorHAnsi" w:cstheme="majorHAnsi"/>
          <w:sz w:val="44"/>
          <w:szCs w:val="44"/>
        </w:rPr>
        <w:t>Поверил я в любовь Христа</w:t>
      </w:r>
      <w:r w:rsidRPr="00B307F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307FF">
        <w:rPr>
          <w:rStyle w:val="Strong"/>
          <w:rFonts w:asciiTheme="majorHAnsi" w:hAnsiTheme="majorHAnsi" w:cstheme="majorHAnsi"/>
          <w:sz w:val="44"/>
          <w:szCs w:val="44"/>
        </w:rPr>
        <w:t xml:space="preserve">И был омыт Крови струёй, </w:t>
      </w:r>
      <w:r w:rsidRPr="00B307F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307FF">
        <w:rPr>
          <w:rStyle w:val="Strong"/>
          <w:rFonts w:asciiTheme="majorHAnsi" w:hAnsiTheme="majorHAnsi" w:cstheme="majorHAnsi"/>
          <w:sz w:val="44"/>
          <w:szCs w:val="44"/>
        </w:rPr>
        <w:t>Стекавшей некогда с креста!</w:t>
      </w:r>
    </w:p>
    <w:sectPr w:rsidR="00B27F90" w:rsidRPr="00B307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3738929">
    <w:abstractNumId w:val="8"/>
  </w:num>
  <w:num w:numId="2" w16cid:durableId="1254584765">
    <w:abstractNumId w:val="6"/>
  </w:num>
  <w:num w:numId="3" w16cid:durableId="919289399">
    <w:abstractNumId w:val="5"/>
  </w:num>
  <w:num w:numId="4" w16cid:durableId="940458758">
    <w:abstractNumId w:val="4"/>
  </w:num>
  <w:num w:numId="5" w16cid:durableId="612514305">
    <w:abstractNumId w:val="7"/>
  </w:num>
  <w:num w:numId="6" w16cid:durableId="429591976">
    <w:abstractNumId w:val="3"/>
  </w:num>
  <w:num w:numId="7" w16cid:durableId="1690444087">
    <w:abstractNumId w:val="2"/>
  </w:num>
  <w:num w:numId="8" w16cid:durableId="416754406">
    <w:abstractNumId w:val="1"/>
  </w:num>
  <w:num w:numId="9" w16cid:durableId="47580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27F90"/>
    <w:rsid w:val="00B307FF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AE5C66F-83D2-4A9C-B436-A82F7D4A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B30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2024-03-01T21:14:00Z</dcterms:modified>
  <cp:category/>
</cp:coreProperties>
</file>