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7AE7" w14:textId="77777777" w:rsidR="00611D5B" w:rsidRPr="00611D5B" w:rsidRDefault="00611D5B" w:rsidP="00611D5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11D5B">
        <w:rPr>
          <w:rStyle w:val="Strong"/>
          <w:rFonts w:asciiTheme="majorHAnsi" w:hAnsiTheme="majorHAnsi" w:cstheme="majorHAnsi"/>
          <w:sz w:val="36"/>
          <w:szCs w:val="36"/>
        </w:rPr>
        <w:t>1. О, благодать, cпасён тобой я из пучины бед,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Был мёртв и чудом стал живой,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>был слеп - и вижу свет!</w:t>
      </w:r>
    </w:p>
    <w:p w14:paraId="2560D0CD" w14:textId="77777777" w:rsidR="00611D5B" w:rsidRPr="00611D5B" w:rsidRDefault="00611D5B" w:rsidP="00611D5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2. Сперва внушила сердцу страх,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>затем дала покой,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Я скорбь души излил в слезах,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>Твой мир течёт рекой.</w:t>
      </w:r>
    </w:p>
    <w:p w14:paraId="0E371CFF" w14:textId="77777777" w:rsidR="00611D5B" w:rsidRPr="00611D5B" w:rsidRDefault="00611D5B" w:rsidP="00611D5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3. Прошёл немало я скорбей,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невзгод и чёрных дней,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но ты всегда была со мной,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>ведёшь меня домой.</w:t>
      </w:r>
    </w:p>
    <w:p w14:paraId="736011EA" w14:textId="77777777" w:rsidR="00611D5B" w:rsidRPr="00611D5B" w:rsidRDefault="00611D5B" w:rsidP="00611D5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4. Словам Господним верю я,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моя вся крепость в них,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Он - верный щит, Он - честь моя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>во всех путях моих!</w:t>
      </w:r>
    </w:p>
    <w:p w14:paraId="479C2F73" w14:textId="77777777" w:rsidR="00611D5B" w:rsidRPr="00611D5B" w:rsidRDefault="00611D5B" w:rsidP="00611D5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5. Когда же Бог разрушит смерть,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придёт борьбе конец,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меня в небесном доме ждёт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>и радость и венец.</w:t>
      </w:r>
    </w:p>
    <w:p w14:paraId="482EE706" w14:textId="0D7E6E2B" w:rsidR="00D12746" w:rsidRPr="00611D5B" w:rsidRDefault="00611D5B" w:rsidP="00611D5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6. Пройдут десятки тысяч лет,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забудем смерти тень,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 xml:space="preserve">а Богу так же будем петь, </w:t>
      </w:r>
      <w:r w:rsidRPr="00611D5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11D5B">
        <w:rPr>
          <w:rStyle w:val="Strong"/>
          <w:rFonts w:asciiTheme="majorHAnsi" w:hAnsiTheme="majorHAnsi" w:cstheme="majorHAnsi"/>
          <w:sz w:val="36"/>
          <w:szCs w:val="36"/>
        </w:rPr>
        <w:t>как в самый первый день!</w:t>
      </w:r>
    </w:p>
    <w:sectPr w:rsidR="00D12746" w:rsidRPr="00611D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1577423">
    <w:abstractNumId w:val="8"/>
  </w:num>
  <w:num w:numId="2" w16cid:durableId="292952878">
    <w:abstractNumId w:val="6"/>
  </w:num>
  <w:num w:numId="3" w16cid:durableId="1578246378">
    <w:abstractNumId w:val="5"/>
  </w:num>
  <w:num w:numId="4" w16cid:durableId="1479685007">
    <w:abstractNumId w:val="4"/>
  </w:num>
  <w:num w:numId="5" w16cid:durableId="1871260321">
    <w:abstractNumId w:val="7"/>
  </w:num>
  <w:num w:numId="6" w16cid:durableId="452601213">
    <w:abstractNumId w:val="3"/>
  </w:num>
  <w:num w:numId="7" w16cid:durableId="1674649674">
    <w:abstractNumId w:val="2"/>
  </w:num>
  <w:num w:numId="8" w16cid:durableId="487404501">
    <w:abstractNumId w:val="1"/>
  </w:num>
  <w:num w:numId="9" w16cid:durableId="31457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1D5B"/>
    <w:rsid w:val="00AA1D8D"/>
    <w:rsid w:val="00B47730"/>
    <w:rsid w:val="00CB0664"/>
    <w:rsid w:val="00D127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5B1919D-199D-4A19-BF87-4E620A7D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1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2024-03-01T20:58:00Z</dcterms:modified>
  <cp:category/>
</cp:coreProperties>
</file>