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3BFE" w14:textId="77777777" w:rsidR="005D1E23" w:rsidRPr="005D1E23" w:rsidRDefault="005D1E23" w:rsidP="005D1E2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О том возрадуйтесь, друзья Христовы,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Что Иисус своими вас назвал.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Христос воскрес и смертные оковы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Своею смертью ваши Он порвал.</w:t>
      </w:r>
    </w:p>
    <w:p w14:paraId="4DF142EF" w14:textId="77777777" w:rsidR="005D1E23" w:rsidRPr="005D1E23" w:rsidRDefault="005D1E23" w:rsidP="005D1E2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Какая честь и царственное званье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нам во Христе на небе суждено!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За Кровь Его, за смерть и за страданье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для нас оно Христом обретено.</w:t>
      </w:r>
    </w:p>
    <w:p w14:paraId="3BA1A57D" w14:textId="77777777" w:rsidR="005D1E23" w:rsidRPr="005D1E23" w:rsidRDefault="005D1E23" w:rsidP="005D1E2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Есть нам о чём в виду врагов хвалиться: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Одним Христом - ничем, ничем своим;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И радость в Нём здесь, на земле, продлится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средь бурь, средь волн,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чтоб вечно длиться с Ним.</w:t>
      </w:r>
    </w:p>
    <w:p w14:paraId="43567E02" w14:textId="77777777" w:rsidR="005D1E23" w:rsidRPr="005D1E23" w:rsidRDefault="005D1E23" w:rsidP="005D1E2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Пройдите все земные наслажденья!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Несёте вы тщеславье лишь с собой,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Моя душа познала утоленье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В руках Христа; вам части нет со мной.</w:t>
      </w:r>
    </w:p>
    <w:p w14:paraId="682CE525" w14:textId="77777777" w:rsidR="005D1E23" w:rsidRPr="005D1E23" w:rsidRDefault="005D1E23" w:rsidP="005D1E2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D1E23">
        <w:rPr>
          <w:rStyle w:val="Strong"/>
          <w:rFonts w:asciiTheme="majorHAnsi" w:hAnsiTheme="majorHAnsi" w:cstheme="majorHAnsi"/>
          <w:sz w:val="40"/>
          <w:szCs w:val="40"/>
        </w:rPr>
        <w:t>Что может быть с той радостью сравнимо,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Что нас вручил Спасителю Отец?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В руках Его могучих мы хранимы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И Пастырь знает нас - Своих овец. </w:t>
      </w:r>
    </w:p>
    <w:p w14:paraId="1D5FB527" w14:textId="77777777" w:rsidR="005D1E23" w:rsidRPr="005D1E23" w:rsidRDefault="005D1E23" w:rsidP="005D1E2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Без воли Бога не падёт на землю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единый волос с нашей головы;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lastRenderedPageBreak/>
        <w:t xml:space="preserve">Из рук Отца небесного приемлю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я все дары Его ко мне любви.</w:t>
      </w:r>
    </w:p>
    <w:p w14:paraId="7BB5648B" w14:textId="77777777" w:rsidR="005D1E23" w:rsidRPr="005D1E23" w:rsidRDefault="005D1E23" w:rsidP="005D1E2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Ведь Бог за нас, кто против нас восстанет?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Не бойся, стадо малое, иди!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Тебе Отец дать Царство обещает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>и со Христом врагов ты победи!</w:t>
      </w:r>
    </w:p>
    <w:p w14:paraId="756C1495" w14:textId="1DA26805" w:rsidR="00846C83" w:rsidRPr="005D1E23" w:rsidRDefault="005D1E23" w:rsidP="005D1E2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Вот облака свидетелей пред нами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Нас ожидают встретить со Христом;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Он нас украсит славными венцами, </w:t>
      </w:r>
      <w:r w:rsidRPr="005D1E2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D1E23">
        <w:rPr>
          <w:rStyle w:val="Strong"/>
          <w:rFonts w:asciiTheme="majorHAnsi" w:hAnsiTheme="majorHAnsi" w:cstheme="majorHAnsi"/>
          <w:sz w:val="40"/>
          <w:szCs w:val="40"/>
        </w:rPr>
        <w:t xml:space="preserve">Наш Иисус - вослед за Ним пойдём. </w:t>
      </w:r>
    </w:p>
    <w:sectPr w:rsidR="00846C83" w:rsidRPr="005D1E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3804753">
    <w:abstractNumId w:val="8"/>
  </w:num>
  <w:num w:numId="2" w16cid:durableId="1283726532">
    <w:abstractNumId w:val="6"/>
  </w:num>
  <w:num w:numId="3" w16cid:durableId="1276015863">
    <w:abstractNumId w:val="5"/>
  </w:num>
  <w:num w:numId="4" w16cid:durableId="587273004">
    <w:abstractNumId w:val="4"/>
  </w:num>
  <w:num w:numId="5" w16cid:durableId="1332174441">
    <w:abstractNumId w:val="7"/>
  </w:num>
  <w:num w:numId="6" w16cid:durableId="1288655851">
    <w:abstractNumId w:val="3"/>
  </w:num>
  <w:num w:numId="7" w16cid:durableId="268974514">
    <w:abstractNumId w:val="2"/>
  </w:num>
  <w:num w:numId="8" w16cid:durableId="1547835700">
    <w:abstractNumId w:val="1"/>
  </w:num>
  <w:num w:numId="9" w16cid:durableId="137064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1E23"/>
    <w:rsid w:val="00846C8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17256AA-94BB-470A-8D53-76F6FB95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D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2024-03-01T20:57:00Z</dcterms:modified>
  <cp:category/>
</cp:coreProperties>
</file>