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37E4" w14:textId="77777777" w:rsidR="006B02A8" w:rsidRPr="006B02A8" w:rsidRDefault="006B02A8" w:rsidP="006B02A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B02A8">
        <w:rPr>
          <w:rStyle w:val="Strong"/>
          <w:rFonts w:asciiTheme="majorHAnsi" w:hAnsiTheme="majorHAnsi" w:cstheme="majorHAnsi"/>
          <w:sz w:val="44"/>
          <w:szCs w:val="44"/>
        </w:rPr>
        <w:t>О Боже мой, Тебя умоляем: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Благослови и силу излей.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Перед Тобою сердце склоняем,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Нас не оставь, любовью согрей.</w:t>
      </w:r>
    </w:p>
    <w:p w14:paraId="12FFFE06" w14:textId="77777777" w:rsidR="006B02A8" w:rsidRPr="006B02A8" w:rsidRDefault="006B02A8" w:rsidP="006B02A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B02A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Молим Тебя, Господь Всемогущий,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Духом Святым повей ты на нас.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знаешь всё, Ты - Бог Вездесущий,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Благослови нас всех в этот час.</w:t>
      </w:r>
    </w:p>
    <w:p w14:paraId="01C0D7A4" w14:textId="77777777" w:rsidR="006B02A8" w:rsidRPr="006B02A8" w:rsidRDefault="006B02A8" w:rsidP="006B02A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B02A8">
        <w:rPr>
          <w:rStyle w:val="Strong"/>
          <w:rFonts w:asciiTheme="majorHAnsi" w:hAnsiTheme="majorHAnsi" w:cstheme="majorHAnsi"/>
          <w:sz w:val="44"/>
          <w:szCs w:val="44"/>
        </w:rPr>
        <w:t>О Дух Святой, Ты всё наполняешь,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Счастье и радость людям даёшь.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Путь нам во мраке Сам освещаешь,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И в дом Отца на небо ведёшь.</w:t>
      </w:r>
    </w:p>
    <w:p w14:paraId="22F7B872" w14:textId="1C547B9E" w:rsidR="00B014C9" w:rsidRPr="006B02A8" w:rsidRDefault="006B02A8" w:rsidP="006B02A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B02A8">
        <w:rPr>
          <w:rStyle w:val="Strong"/>
          <w:rFonts w:asciiTheme="majorHAnsi" w:hAnsiTheme="majorHAnsi" w:cstheme="majorHAnsi"/>
          <w:sz w:val="44"/>
          <w:szCs w:val="44"/>
        </w:rPr>
        <w:t>О Дух Святой, Ты светом небесным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Путь на Голгофу нам озарил,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Там, где Спаситель подвигом крестным</w:t>
      </w:r>
      <w:r w:rsidRPr="006B02A8">
        <w:rPr>
          <w:rFonts w:asciiTheme="majorHAnsi" w:hAnsiTheme="majorHAnsi" w:cstheme="majorHAnsi"/>
          <w:sz w:val="44"/>
          <w:szCs w:val="44"/>
        </w:rPr>
        <w:br/>
      </w:r>
      <w:r w:rsidRPr="006B02A8">
        <w:rPr>
          <w:rStyle w:val="Strong"/>
          <w:rFonts w:asciiTheme="majorHAnsi" w:hAnsiTheme="majorHAnsi" w:cstheme="majorHAnsi"/>
          <w:sz w:val="44"/>
          <w:szCs w:val="44"/>
        </w:rPr>
        <w:t>Двери спасенья грешным открыл.</w:t>
      </w:r>
    </w:p>
    <w:sectPr w:rsidR="00B014C9" w:rsidRPr="006B02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978538">
    <w:abstractNumId w:val="8"/>
  </w:num>
  <w:num w:numId="2" w16cid:durableId="1498227163">
    <w:abstractNumId w:val="6"/>
  </w:num>
  <w:num w:numId="3" w16cid:durableId="1511406727">
    <w:abstractNumId w:val="5"/>
  </w:num>
  <w:num w:numId="4" w16cid:durableId="201788472">
    <w:abstractNumId w:val="4"/>
  </w:num>
  <w:num w:numId="5" w16cid:durableId="1173759733">
    <w:abstractNumId w:val="7"/>
  </w:num>
  <w:num w:numId="6" w16cid:durableId="145244287">
    <w:abstractNumId w:val="3"/>
  </w:num>
  <w:num w:numId="7" w16cid:durableId="1181310111">
    <w:abstractNumId w:val="2"/>
  </w:num>
  <w:num w:numId="8" w16cid:durableId="662315912">
    <w:abstractNumId w:val="1"/>
  </w:num>
  <w:num w:numId="9" w16cid:durableId="61363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02A8"/>
    <w:rsid w:val="00AA1D8D"/>
    <w:rsid w:val="00B014C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5C23395-C2E1-4702-81F7-04A4DC08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B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2024-03-01T20:55:00Z</dcterms:modified>
  <cp:category/>
</cp:coreProperties>
</file>