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FE6EEC" w14:textId="77777777" w:rsidR="00735AB7" w:rsidRPr="00735AB7" w:rsidRDefault="00735AB7" w:rsidP="00735AB7">
      <w:pPr>
        <w:pStyle w:val="NormalWeb"/>
        <w:rPr>
          <w:rFonts w:asciiTheme="majorHAnsi" w:hAnsiTheme="majorHAnsi" w:cstheme="majorHAnsi"/>
          <w:sz w:val="36"/>
          <w:szCs w:val="36"/>
        </w:rPr>
      </w:pPr>
      <w:r w:rsidRPr="00735AB7">
        <w:rPr>
          <w:rStyle w:val="Strong"/>
          <w:rFonts w:asciiTheme="majorHAnsi" w:hAnsiTheme="majorHAnsi" w:cstheme="majorHAnsi"/>
          <w:sz w:val="36"/>
          <w:szCs w:val="36"/>
        </w:rPr>
        <w:t>1. Новое сердце из тканей живых</w:t>
      </w:r>
      <w:r w:rsidRPr="00735AB7">
        <w:rPr>
          <w:rFonts w:asciiTheme="majorHAnsi" w:hAnsiTheme="majorHAnsi" w:cstheme="majorHAnsi"/>
          <w:b/>
          <w:bCs/>
          <w:sz w:val="36"/>
          <w:szCs w:val="36"/>
        </w:rPr>
        <w:br/>
      </w:r>
      <w:r w:rsidRPr="00735AB7">
        <w:rPr>
          <w:rStyle w:val="Strong"/>
          <w:rFonts w:asciiTheme="majorHAnsi" w:hAnsiTheme="majorHAnsi" w:cstheme="majorHAnsi"/>
          <w:sz w:val="36"/>
          <w:szCs w:val="36"/>
        </w:rPr>
        <w:t>Бог милосердный во мне сотворил;</w:t>
      </w:r>
      <w:r w:rsidRPr="00735AB7">
        <w:rPr>
          <w:rFonts w:asciiTheme="majorHAnsi" w:hAnsiTheme="majorHAnsi" w:cstheme="majorHAnsi"/>
          <w:b/>
          <w:bCs/>
          <w:sz w:val="36"/>
          <w:szCs w:val="36"/>
        </w:rPr>
        <w:br/>
      </w:r>
      <w:r w:rsidRPr="00735AB7">
        <w:rPr>
          <w:rStyle w:val="Strong"/>
          <w:rFonts w:asciiTheme="majorHAnsi" w:hAnsiTheme="majorHAnsi" w:cstheme="majorHAnsi"/>
          <w:sz w:val="36"/>
          <w:szCs w:val="36"/>
        </w:rPr>
        <w:t>Ветхие мехи желаний плотских</w:t>
      </w:r>
      <w:r w:rsidRPr="00735AB7">
        <w:rPr>
          <w:rFonts w:asciiTheme="majorHAnsi" w:hAnsiTheme="majorHAnsi" w:cstheme="majorHAnsi"/>
          <w:b/>
          <w:bCs/>
          <w:sz w:val="36"/>
          <w:szCs w:val="36"/>
        </w:rPr>
        <w:br/>
      </w:r>
      <w:r w:rsidRPr="00735AB7">
        <w:rPr>
          <w:rStyle w:val="Strong"/>
          <w:rFonts w:asciiTheme="majorHAnsi" w:hAnsiTheme="majorHAnsi" w:cstheme="majorHAnsi"/>
          <w:sz w:val="36"/>
          <w:szCs w:val="36"/>
        </w:rPr>
        <w:t>Мощной десницею Он устранил.</w:t>
      </w:r>
    </w:p>
    <w:p w14:paraId="55F22DCC" w14:textId="77777777" w:rsidR="00735AB7" w:rsidRPr="00735AB7" w:rsidRDefault="00735AB7" w:rsidP="00735AB7">
      <w:pPr>
        <w:pStyle w:val="NormalWeb"/>
        <w:rPr>
          <w:rFonts w:asciiTheme="majorHAnsi" w:hAnsiTheme="majorHAnsi" w:cstheme="majorHAnsi"/>
          <w:sz w:val="36"/>
          <w:szCs w:val="36"/>
        </w:rPr>
      </w:pPr>
      <w:r w:rsidRPr="00735AB7">
        <w:rPr>
          <w:rStyle w:val="Strong"/>
          <w:rFonts w:asciiTheme="majorHAnsi" w:hAnsiTheme="majorHAnsi" w:cstheme="majorHAnsi"/>
          <w:color w:val="0000FF"/>
          <w:sz w:val="36"/>
          <w:szCs w:val="36"/>
        </w:rPr>
        <w:t>Припев:</w:t>
      </w:r>
      <w:r w:rsidRPr="00735AB7">
        <w:rPr>
          <w:rFonts w:asciiTheme="majorHAnsi" w:hAnsiTheme="majorHAnsi" w:cstheme="majorHAnsi"/>
          <w:b/>
          <w:bCs/>
          <w:sz w:val="36"/>
          <w:szCs w:val="36"/>
        </w:rPr>
        <w:br/>
      </w:r>
      <w:r w:rsidRPr="00735AB7">
        <w:rPr>
          <w:rStyle w:val="Strong"/>
          <w:rFonts w:asciiTheme="majorHAnsi" w:hAnsiTheme="majorHAnsi" w:cstheme="majorHAnsi"/>
          <w:color w:val="0000FF"/>
          <w:sz w:val="36"/>
          <w:szCs w:val="36"/>
        </w:rPr>
        <w:t>Новое всё, дал мне Господь;</w:t>
      </w:r>
      <w:r w:rsidRPr="00735AB7">
        <w:rPr>
          <w:rFonts w:asciiTheme="majorHAnsi" w:hAnsiTheme="majorHAnsi" w:cstheme="majorHAnsi"/>
          <w:b/>
          <w:bCs/>
          <w:sz w:val="36"/>
          <w:szCs w:val="36"/>
        </w:rPr>
        <w:br/>
      </w:r>
      <w:r w:rsidRPr="00735AB7">
        <w:rPr>
          <w:rStyle w:val="Strong"/>
          <w:rFonts w:asciiTheme="majorHAnsi" w:hAnsiTheme="majorHAnsi" w:cstheme="majorHAnsi"/>
          <w:color w:val="0000FF"/>
          <w:sz w:val="36"/>
          <w:szCs w:val="36"/>
        </w:rPr>
        <w:t>Новое сердце и новую жизнь Он мне дал.</w:t>
      </w:r>
    </w:p>
    <w:p w14:paraId="46D3D1B0" w14:textId="77777777" w:rsidR="00735AB7" w:rsidRPr="00735AB7" w:rsidRDefault="00735AB7" w:rsidP="00735AB7">
      <w:pPr>
        <w:pStyle w:val="NormalWeb"/>
        <w:rPr>
          <w:rFonts w:asciiTheme="majorHAnsi" w:hAnsiTheme="majorHAnsi" w:cstheme="majorHAnsi"/>
          <w:sz w:val="36"/>
          <w:szCs w:val="36"/>
        </w:rPr>
      </w:pPr>
      <w:r w:rsidRPr="00735AB7">
        <w:rPr>
          <w:rStyle w:val="Strong"/>
          <w:rFonts w:asciiTheme="majorHAnsi" w:hAnsiTheme="majorHAnsi" w:cstheme="majorHAnsi"/>
          <w:sz w:val="36"/>
          <w:szCs w:val="36"/>
        </w:rPr>
        <w:t>2. Новые мысли – Христовы цветы;</w:t>
      </w:r>
      <w:r w:rsidRPr="00735AB7">
        <w:rPr>
          <w:rFonts w:asciiTheme="majorHAnsi" w:hAnsiTheme="majorHAnsi" w:cstheme="majorHAnsi"/>
          <w:b/>
          <w:bCs/>
          <w:sz w:val="36"/>
          <w:szCs w:val="36"/>
        </w:rPr>
        <w:br/>
      </w:r>
      <w:r w:rsidRPr="00735AB7">
        <w:rPr>
          <w:rStyle w:val="Strong"/>
          <w:rFonts w:asciiTheme="majorHAnsi" w:hAnsiTheme="majorHAnsi" w:cstheme="majorHAnsi"/>
          <w:sz w:val="36"/>
          <w:szCs w:val="36"/>
        </w:rPr>
        <w:t>Новые чувства Его полноты;</w:t>
      </w:r>
      <w:r w:rsidRPr="00735AB7">
        <w:rPr>
          <w:rFonts w:asciiTheme="majorHAnsi" w:hAnsiTheme="majorHAnsi" w:cstheme="majorHAnsi"/>
          <w:b/>
          <w:bCs/>
          <w:sz w:val="36"/>
          <w:szCs w:val="36"/>
        </w:rPr>
        <w:br/>
      </w:r>
      <w:r w:rsidRPr="00735AB7">
        <w:rPr>
          <w:rStyle w:val="Strong"/>
          <w:rFonts w:asciiTheme="majorHAnsi" w:hAnsiTheme="majorHAnsi" w:cstheme="majorHAnsi"/>
          <w:sz w:val="36"/>
          <w:szCs w:val="36"/>
        </w:rPr>
        <w:t>Новая радость и новый псалом,</w:t>
      </w:r>
      <w:r w:rsidRPr="00735AB7">
        <w:rPr>
          <w:rFonts w:asciiTheme="majorHAnsi" w:hAnsiTheme="majorHAnsi" w:cstheme="majorHAnsi"/>
          <w:b/>
          <w:bCs/>
          <w:sz w:val="36"/>
          <w:szCs w:val="36"/>
        </w:rPr>
        <w:br/>
      </w:r>
      <w:r w:rsidRPr="00735AB7">
        <w:rPr>
          <w:rStyle w:val="Strong"/>
          <w:rFonts w:asciiTheme="majorHAnsi" w:hAnsiTheme="majorHAnsi" w:cstheme="majorHAnsi"/>
          <w:sz w:val="36"/>
          <w:szCs w:val="36"/>
        </w:rPr>
        <w:t>Новая жизнь с милосердным Христом!</w:t>
      </w:r>
    </w:p>
    <w:p w14:paraId="472019F7" w14:textId="77777777" w:rsidR="00735AB7" w:rsidRPr="00735AB7" w:rsidRDefault="00735AB7" w:rsidP="00735AB7">
      <w:pPr>
        <w:pStyle w:val="NormalWeb"/>
        <w:rPr>
          <w:rFonts w:asciiTheme="majorHAnsi" w:hAnsiTheme="majorHAnsi" w:cstheme="majorHAnsi"/>
          <w:sz w:val="36"/>
          <w:szCs w:val="36"/>
        </w:rPr>
      </w:pPr>
      <w:r w:rsidRPr="00735AB7">
        <w:rPr>
          <w:rStyle w:val="Strong"/>
          <w:rFonts w:asciiTheme="majorHAnsi" w:hAnsiTheme="majorHAnsi" w:cstheme="majorHAnsi"/>
          <w:sz w:val="36"/>
          <w:szCs w:val="36"/>
        </w:rPr>
        <w:t>3. В шумных домах иль безмолвных полях,</w:t>
      </w:r>
      <w:r w:rsidRPr="00735AB7">
        <w:rPr>
          <w:rFonts w:asciiTheme="majorHAnsi" w:hAnsiTheme="majorHAnsi" w:cstheme="majorHAnsi"/>
          <w:b/>
          <w:bCs/>
          <w:sz w:val="36"/>
          <w:szCs w:val="36"/>
        </w:rPr>
        <w:br/>
      </w:r>
      <w:r w:rsidRPr="00735AB7">
        <w:rPr>
          <w:rStyle w:val="Strong"/>
          <w:rFonts w:asciiTheme="majorHAnsi" w:hAnsiTheme="majorHAnsi" w:cstheme="majorHAnsi"/>
          <w:sz w:val="36"/>
          <w:szCs w:val="36"/>
        </w:rPr>
        <w:t>В мраке полночном иль в звёздных лучах,</w:t>
      </w:r>
      <w:r w:rsidRPr="00735AB7">
        <w:rPr>
          <w:rFonts w:asciiTheme="majorHAnsi" w:hAnsiTheme="majorHAnsi" w:cstheme="majorHAnsi"/>
          <w:b/>
          <w:bCs/>
          <w:sz w:val="36"/>
          <w:szCs w:val="36"/>
        </w:rPr>
        <w:br/>
      </w:r>
      <w:r w:rsidRPr="00735AB7">
        <w:rPr>
          <w:rStyle w:val="Strong"/>
          <w:rFonts w:asciiTheme="majorHAnsi" w:hAnsiTheme="majorHAnsi" w:cstheme="majorHAnsi"/>
          <w:sz w:val="36"/>
          <w:szCs w:val="36"/>
        </w:rPr>
        <w:t>Вижу ль дворцы я, вхожу ль в шалаши -</w:t>
      </w:r>
      <w:r w:rsidRPr="00735AB7">
        <w:rPr>
          <w:rFonts w:asciiTheme="majorHAnsi" w:hAnsiTheme="majorHAnsi" w:cstheme="majorHAnsi"/>
          <w:b/>
          <w:bCs/>
          <w:sz w:val="36"/>
          <w:szCs w:val="36"/>
        </w:rPr>
        <w:br/>
      </w:r>
      <w:r w:rsidRPr="00735AB7">
        <w:rPr>
          <w:rStyle w:val="Strong"/>
          <w:rFonts w:asciiTheme="majorHAnsi" w:hAnsiTheme="majorHAnsi" w:cstheme="majorHAnsi"/>
          <w:sz w:val="36"/>
          <w:szCs w:val="36"/>
        </w:rPr>
        <w:t>Всюду всё ново для новой души!</w:t>
      </w:r>
    </w:p>
    <w:p w14:paraId="3590E815" w14:textId="77777777" w:rsidR="00735AB7" w:rsidRPr="00735AB7" w:rsidRDefault="00735AB7" w:rsidP="00735AB7">
      <w:pPr>
        <w:pStyle w:val="NormalWeb"/>
        <w:rPr>
          <w:rFonts w:asciiTheme="majorHAnsi" w:hAnsiTheme="majorHAnsi" w:cstheme="majorHAnsi"/>
          <w:sz w:val="36"/>
          <w:szCs w:val="36"/>
        </w:rPr>
      </w:pPr>
      <w:r w:rsidRPr="00735AB7">
        <w:rPr>
          <w:rStyle w:val="Strong"/>
          <w:rFonts w:asciiTheme="majorHAnsi" w:hAnsiTheme="majorHAnsi" w:cstheme="majorHAnsi"/>
          <w:sz w:val="36"/>
          <w:szCs w:val="36"/>
        </w:rPr>
        <w:t>4. Тлению в теле приходит конец,</w:t>
      </w:r>
      <w:r w:rsidRPr="00735AB7">
        <w:rPr>
          <w:rFonts w:asciiTheme="majorHAnsi" w:hAnsiTheme="majorHAnsi" w:cstheme="majorHAnsi"/>
          <w:b/>
          <w:bCs/>
          <w:sz w:val="36"/>
          <w:szCs w:val="36"/>
        </w:rPr>
        <w:br/>
      </w:r>
      <w:r w:rsidRPr="00735AB7">
        <w:rPr>
          <w:rStyle w:val="Strong"/>
          <w:rFonts w:asciiTheme="majorHAnsi" w:hAnsiTheme="majorHAnsi" w:cstheme="majorHAnsi"/>
          <w:sz w:val="36"/>
          <w:szCs w:val="36"/>
        </w:rPr>
        <w:t>Вскоре исторгнет его Бог Отец,</w:t>
      </w:r>
      <w:r w:rsidRPr="00735AB7">
        <w:rPr>
          <w:rFonts w:asciiTheme="majorHAnsi" w:hAnsiTheme="majorHAnsi" w:cstheme="majorHAnsi"/>
          <w:b/>
          <w:bCs/>
          <w:sz w:val="36"/>
          <w:szCs w:val="36"/>
        </w:rPr>
        <w:br/>
      </w:r>
      <w:r w:rsidRPr="00735AB7">
        <w:rPr>
          <w:rStyle w:val="Strong"/>
          <w:rFonts w:asciiTheme="majorHAnsi" w:hAnsiTheme="majorHAnsi" w:cstheme="majorHAnsi"/>
          <w:sz w:val="36"/>
          <w:szCs w:val="36"/>
        </w:rPr>
        <w:t>В славное тело, в нетленную плоть,</w:t>
      </w:r>
      <w:r w:rsidRPr="00735AB7">
        <w:rPr>
          <w:rFonts w:asciiTheme="majorHAnsi" w:hAnsiTheme="majorHAnsi" w:cstheme="majorHAnsi"/>
          <w:b/>
          <w:bCs/>
          <w:sz w:val="36"/>
          <w:szCs w:val="36"/>
        </w:rPr>
        <w:br/>
      </w:r>
      <w:r w:rsidRPr="00735AB7">
        <w:rPr>
          <w:rStyle w:val="Strong"/>
          <w:rFonts w:asciiTheme="majorHAnsi" w:hAnsiTheme="majorHAnsi" w:cstheme="majorHAnsi"/>
          <w:sz w:val="36"/>
          <w:szCs w:val="36"/>
        </w:rPr>
        <w:t>Вскоре меня облечёт мой Господь!</w:t>
      </w:r>
    </w:p>
    <w:p w14:paraId="64B19A29" w14:textId="36D27FC3" w:rsidR="00ED2D7D" w:rsidRPr="00735AB7" w:rsidRDefault="00735AB7" w:rsidP="00735AB7">
      <w:pPr>
        <w:pStyle w:val="NormalWeb"/>
        <w:rPr>
          <w:rFonts w:asciiTheme="majorHAnsi" w:hAnsiTheme="majorHAnsi" w:cstheme="majorHAnsi"/>
          <w:sz w:val="36"/>
          <w:szCs w:val="36"/>
        </w:rPr>
      </w:pPr>
      <w:r w:rsidRPr="00735AB7">
        <w:rPr>
          <w:rStyle w:val="Strong"/>
          <w:rFonts w:asciiTheme="majorHAnsi" w:hAnsiTheme="majorHAnsi" w:cstheme="majorHAnsi"/>
          <w:sz w:val="36"/>
          <w:szCs w:val="36"/>
        </w:rPr>
        <w:t>5. Новая весть услаждает мой слух:</w:t>
      </w:r>
      <w:r w:rsidRPr="00735AB7">
        <w:rPr>
          <w:rFonts w:asciiTheme="majorHAnsi" w:hAnsiTheme="majorHAnsi" w:cstheme="majorHAnsi"/>
          <w:b/>
          <w:bCs/>
          <w:sz w:val="36"/>
          <w:szCs w:val="36"/>
        </w:rPr>
        <w:br/>
      </w:r>
      <w:r w:rsidRPr="00735AB7">
        <w:rPr>
          <w:rStyle w:val="Strong"/>
          <w:rFonts w:asciiTheme="majorHAnsi" w:hAnsiTheme="majorHAnsi" w:cstheme="majorHAnsi"/>
          <w:sz w:val="36"/>
          <w:szCs w:val="36"/>
        </w:rPr>
        <w:t>Новую землю с сияньем вокруг,</w:t>
      </w:r>
      <w:r w:rsidRPr="00735AB7">
        <w:rPr>
          <w:rFonts w:asciiTheme="majorHAnsi" w:hAnsiTheme="majorHAnsi" w:cstheme="majorHAnsi"/>
          <w:b/>
          <w:bCs/>
          <w:sz w:val="36"/>
          <w:szCs w:val="36"/>
        </w:rPr>
        <w:br/>
      </w:r>
      <w:r w:rsidRPr="00735AB7">
        <w:rPr>
          <w:rStyle w:val="Strong"/>
          <w:rFonts w:asciiTheme="majorHAnsi" w:hAnsiTheme="majorHAnsi" w:cstheme="majorHAnsi"/>
          <w:sz w:val="36"/>
          <w:szCs w:val="36"/>
        </w:rPr>
        <w:t>Новое небо без туч грозовых</w:t>
      </w:r>
      <w:r w:rsidRPr="00735AB7">
        <w:rPr>
          <w:rFonts w:asciiTheme="majorHAnsi" w:hAnsiTheme="majorHAnsi" w:cstheme="majorHAnsi"/>
          <w:b/>
          <w:bCs/>
          <w:sz w:val="36"/>
          <w:szCs w:val="36"/>
        </w:rPr>
        <w:br/>
      </w:r>
      <w:r w:rsidRPr="00735AB7">
        <w:rPr>
          <w:rStyle w:val="Strong"/>
          <w:rFonts w:asciiTheme="majorHAnsi" w:hAnsiTheme="majorHAnsi" w:cstheme="majorHAnsi"/>
          <w:sz w:val="36"/>
          <w:szCs w:val="36"/>
        </w:rPr>
        <w:t>Бог приготовил для верных Своих.</w:t>
      </w:r>
    </w:p>
    <w:sectPr w:rsidR="00ED2D7D" w:rsidRPr="00735AB7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483958688">
    <w:abstractNumId w:val="8"/>
  </w:num>
  <w:num w:numId="2" w16cid:durableId="1934123421">
    <w:abstractNumId w:val="6"/>
  </w:num>
  <w:num w:numId="3" w16cid:durableId="1446004059">
    <w:abstractNumId w:val="5"/>
  </w:num>
  <w:num w:numId="4" w16cid:durableId="413479649">
    <w:abstractNumId w:val="4"/>
  </w:num>
  <w:num w:numId="5" w16cid:durableId="1247302511">
    <w:abstractNumId w:val="7"/>
  </w:num>
  <w:num w:numId="6" w16cid:durableId="1753887104">
    <w:abstractNumId w:val="3"/>
  </w:num>
  <w:num w:numId="7" w16cid:durableId="1161848271">
    <w:abstractNumId w:val="2"/>
  </w:num>
  <w:num w:numId="8" w16cid:durableId="1831867320">
    <w:abstractNumId w:val="1"/>
  </w:num>
  <w:num w:numId="9" w16cid:durableId="10031239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735AB7"/>
    <w:rsid w:val="00AA1D8D"/>
    <w:rsid w:val="00B47730"/>
    <w:rsid w:val="00CB0664"/>
    <w:rsid w:val="00ED2D7D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4062061"/>
  <w14:defaultImageDpi w14:val="300"/>
  <w15:docId w15:val="{A4F709D0-52F4-4B2B-A899-18B3994876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NormalWeb">
    <w:name w:val="Normal (Web)"/>
    <w:basedOn w:val="Normal"/>
    <w:uiPriority w:val="99"/>
    <w:unhideWhenUsed/>
    <w:rsid w:val="00735A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8766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108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729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Michael Tevs</cp:lastModifiedBy>
  <cp:revision>2</cp:revision>
  <dcterms:created xsi:type="dcterms:W3CDTF">2013-12-23T23:15:00Z</dcterms:created>
  <dcterms:modified xsi:type="dcterms:W3CDTF">2024-03-01T20:54:00Z</dcterms:modified>
  <cp:category/>
</cp:coreProperties>
</file>