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C4FE" w14:textId="77777777" w:rsidR="008A12CB" w:rsidRPr="008A12CB" w:rsidRDefault="008A12CB" w:rsidP="008A12C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Непобедимое нам дано знамя,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>среди гонений его вознесём.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Бог нас в удел приобрёл Себе вечный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>и нам победу дарует Христом.</w:t>
      </w:r>
    </w:p>
    <w:p w14:paraId="73AD2C59" w14:textId="77777777" w:rsidR="008A12CB" w:rsidRPr="008A12CB" w:rsidRDefault="008A12CB" w:rsidP="008A12C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A12C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Вслед за Иисусом, в бой без смущенья,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радостно с песней пойдём.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Вслед за Иисусом, без отступленья,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мы победим с Христом.</w:t>
      </w:r>
    </w:p>
    <w:p w14:paraId="558B37A2" w14:textId="77777777" w:rsidR="008A12CB" w:rsidRPr="008A12CB" w:rsidRDefault="008A12CB" w:rsidP="008A12C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Выйдем за стан ко Христу Иисусу;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взявши наш крест, Его смерть возвестим,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Если страдали мы с Ним в этом мире,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>то и во славе восцарствуем с Ним.</w:t>
      </w:r>
    </w:p>
    <w:p w14:paraId="58E231DE" w14:textId="77777777" w:rsidR="008A12CB" w:rsidRPr="008A12CB" w:rsidRDefault="008A12CB" w:rsidP="008A12C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Радуясь, сносим бесчестие мира,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чтоб исповедовать имя Христа;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Лишь на Него мы глядим с упованьем,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>славят хвалой Его наши уста.</w:t>
      </w:r>
    </w:p>
    <w:p w14:paraId="1FE41F1D" w14:textId="2F0EAAD1" w:rsidR="00FA5568" w:rsidRPr="008A12CB" w:rsidRDefault="008A12CB" w:rsidP="008A12C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Бог даровал нам державную силу,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ею Спаситель врага победил;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Ей Он и в нас совершает победу </w:t>
      </w:r>
      <w:r w:rsidRPr="008A12C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A12CB">
        <w:rPr>
          <w:rStyle w:val="Strong"/>
          <w:rFonts w:asciiTheme="majorHAnsi" w:hAnsiTheme="majorHAnsi" w:cstheme="majorHAnsi"/>
          <w:sz w:val="44"/>
          <w:szCs w:val="44"/>
        </w:rPr>
        <w:t xml:space="preserve">именем вечного Господа сил. </w:t>
      </w:r>
    </w:p>
    <w:sectPr w:rsidR="00FA5568" w:rsidRPr="008A12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88399">
    <w:abstractNumId w:val="8"/>
  </w:num>
  <w:num w:numId="2" w16cid:durableId="1626619941">
    <w:abstractNumId w:val="6"/>
  </w:num>
  <w:num w:numId="3" w16cid:durableId="77530053">
    <w:abstractNumId w:val="5"/>
  </w:num>
  <w:num w:numId="4" w16cid:durableId="1294214269">
    <w:abstractNumId w:val="4"/>
  </w:num>
  <w:num w:numId="5" w16cid:durableId="736321611">
    <w:abstractNumId w:val="7"/>
  </w:num>
  <w:num w:numId="6" w16cid:durableId="571933487">
    <w:abstractNumId w:val="3"/>
  </w:num>
  <w:num w:numId="7" w16cid:durableId="1073816305">
    <w:abstractNumId w:val="2"/>
  </w:num>
  <w:num w:numId="8" w16cid:durableId="222329998">
    <w:abstractNumId w:val="1"/>
  </w:num>
  <w:num w:numId="9" w16cid:durableId="3227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12CB"/>
    <w:rsid w:val="00AA1D8D"/>
    <w:rsid w:val="00B47730"/>
    <w:rsid w:val="00CB0664"/>
    <w:rsid w:val="00FA55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7363160-9CF0-4E64-B192-A0ABAE4C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A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2024-03-01T20:52:00Z</dcterms:modified>
  <cp:category/>
</cp:coreProperties>
</file>