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AE42" w14:textId="77777777" w:rsidR="009D5A81" w:rsidRPr="009D5A81" w:rsidRDefault="009D5A81" w:rsidP="009D5A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9D5A81">
        <w:rPr>
          <w:rStyle w:val="Strong"/>
          <w:rFonts w:asciiTheme="majorHAnsi" w:hAnsiTheme="majorHAnsi" w:cstheme="majorHAnsi"/>
          <w:sz w:val="36"/>
          <w:szCs w:val="36"/>
        </w:rPr>
        <w:t>1. Не расскажет ручей говорливый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Никому моей тайны святой,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По лесам и полям молчаливым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Пробежит он холодной струей.</w:t>
      </w:r>
    </w:p>
    <w:p w14:paraId="57A3ECEC" w14:textId="77777777" w:rsidR="009D5A81" w:rsidRPr="009D5A81" w:rsidRDefault="009D5A81" w:rsidP="009D5A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9D5A81">
        <w:rPr>
          <w:rStyle w:val="Strong"/>
          <w:rFonts w:asciiTheme="majorHAnsi" w:hAnsiTheme="majorHAnsi" w:cstheme="majorHAnsi"/>
          <w:sz w:val="36"/>
          <w:szCs w:val="36"/>
        </w:rPr>
        <w:t>2. Не расскажет, что волны слыхали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Мою тайну смиренной души,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Когда тело мое погружали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При крещенье в полдневной тиши.</w:t>
      </w:r>
    </w:p>
    <w:p w14:paraId="46C4F67F" w14:textId="77777777" w:rsidR="009D5A81" w:rsidRPr="009D5A81" w:rsidRDefault="009D5A81" w:rsidP="009D5A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9D5A81">
        <w:rPr>
          <w:rStyle w:val="Strong"/>
          <w:rFonts w:asciiTheme="majorHAnsi" w:hAnsiTheme="majorHAnsi" w:cstheme="majorHAnsi"/>
          <w:sz w:val="36"/>
          <w:szCs w:val="36"/>
        </w:rPr>
        <w:t>3. Как в прозрачных волнах на мгновенье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Мое тело покрылось водой,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Принимал я святое крещенье,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Заключил завет с Богом святой.</w:t>
      </w:r>
    </w:p>
    <w:p w14:paraId="0D313B09" w14:textId="77777777" w:rsidR="009D5A81" w:rsidRPr="009D5A81" w:rsidRDefault="009D5A81" w:rsidP="009D5A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9D5A81">
        <w:rPr>
          <w:rStyle w:val="Strong"/>
          <w:rFonts w:asciiTheme="majorHAnsi" w:hAnsiTheme="majorHAnsi" w:cstheme="majorHAnsi"/>
          <w:sz w:val="36"/>
          <w:szCs w:val="36"/>
        </w:rPr>
        <w:t>4. Я от зла и греха отрекался,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Обет Богу в крещенье давал,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Жить во славу Христа обещал я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И душой во Христе ликовал.</w:t>
      </w:r>
    </w:p>
    <w:p w14:paraId="34B27407" w14:textId="77777777" w:rsidR="009D5A81" w:rsidRPr="009D5A81" w:rsidRDefault="009D5A81" w:rsidP="009D5A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9D5A81">
        <w:rPr>
          <w:rStyle w:val="Strong"/>
          <w:rFonts w:asciiTheme="majorHAnsi" w:hAnsiTheme="majorHAnsi" w:cstheme="majorHAnsi"/>
          <w:sz w:val="36"/>
          <w:szCs w:val="36"/>
        </w:rPr>
        <w:t>5. И молитве священной внимая,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Что неслася от вод к небесам,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Миром душу мою оживляя,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Благодать Бог мне в сердце послал.</w:t>
      </w:r>
    </w:p>
    <w:p w14:paraId="4F3E6B11" w14:textId="4010FAA7" w:rsidR="002F4FC7" w:rsidRPr="009D5A81" w:rsidRDefault="009D5A81" w:rsidP="009D5A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9D5A81">
        <w:rPr>
          <w:rStyle w:val="Strong"/>
          <w:rFonts w:asciiTheme="majorHAnsi" w:hAnsiTheme="majorHAnsi" w:cstheme="majorHAnsi"/>
          <w:sz w:val="36"/>
          <w:szCs w:val="36"/>
        </w:rPr>
        <w:t>6. Тот поток был свидетель безмолвный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Моей тайны великой, святой,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>Когда чистые, светлые волны</w:t>
      </w:r>
      <w:r w:rsidRPr="009D5A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9D5A81">
        <w:rPr>
          <w:rStyle w:val="Strong"/>
          <w:rFonts w:asciiTheme="majorHAnsi" w:hAnsiTheme="majorHAnsi" w:cstheme="majorHAnsi"/>
          <w:sz w:val="36"/>
          <w:szCs w:val="36"/>
        </w:rPr>
        <w:t xml:space="preserve">Над моею прошли головой. </w:t>
      </w:r>
    </w:p>
    <w:sectPr w:rsidR="002F4FC7" w:rsidRPr="009D5A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6467607">
    <w:abstractNumId w:val="8"/>
  </w:num>
  <w:num w:numId="2" w16cid:durableId="180510639">
    <w:abstractNumId w:val="6"/>
  </w:num>
  <w:num w:numId="3" w16cid:durableId="1204707374">
    <w:abstractNumId w:val="5"/>
  </w:num>
  <w:num w:numId="4" w16cid:durableId="1061751707">
    <w:abstractNumId w:val="4"/>
  </w:num>
  <w:num w:numId="5" w16cid:durableId="333388031">
    <w:abstractNumId w:val="7"/>
  </w:num>
  <w:num w:numId="6" w16cid:durableId="305814904">
    <w:abstractNumId w:val="3"/>
  </w:num>
  <w:num w:numId="7" w16cid:durableId="1727102194">
    <w:abstractNumId w:val="2"/>
  </w:num>
  <w:num w:numId="8" w16cid:durableId="276722755">
    <w:abstractNumId w:val="1"/>
  </w:num>
  <w:num w:numId="9" w16cid:durableId="80393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4FC7"/>
    <w:rsid w:val="00326F90"/>
    <w:rsid w:val="009D5A8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D5EAFDA-3D5E-4F35-88C6-B9790E3D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D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2024-03-01T20:43:00Z</dcterms:modified>
  <cp:category/>
</cp:coreProperties>
</file>