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26EA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1) Не в словаx молитвенных речей,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И не в песнях - жизнь души моей;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Вся она сокрыта во Христе: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6501BAF1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2) Не в желаньях я ищу покой,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И не в счастье, данном мне Тобой;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Песнь одна всегда звучит во мне: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0E6DAAE3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3) Видишь Ты забот моих волну,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И даёшь мне в сердце тишину,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Все желанья приношу Тебе: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20417932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>4) Ты явил Себя, любовь Свою;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Будет ли отраднее в раю?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Радостью трепещет всё во мне: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0AD32585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5) Разве мне от зноя Ты не сень?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Спрячусь я в Тебе в палящий день.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Воспою в пустыне я Тебе: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61531530" w14:textId="77777777" w:rsidR="006F3B7C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6) Сила вражья мне кругом грозит,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Но душе Господне имя - щит.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Полную победу дал Он мне: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p w14:paraId="662B47D3" w14:textId="076CC634" w:rsidR="00BC29E0" w:rsidRPr="006F3B7C" w:rsidRDefault="006F3B7C" w:rsidP="006F3B7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7) Ты - моя опора и покой,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sz w:val="44"/>
          <w:szCs w:val="44"/>
        </w:rPr>
        <w:t xml:space="preserve">Крепость и покров, Спаситель мой!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Вечное блаженство дал Ты мне: </w:t>
      </w:r>
      <w:r w:rsidRPr="006F3B7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3B7C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мои источники в Тебе!</w:t>
      </w:r>
    </w:p>
    <w:sectPr w:rsidR="00BC29E0" w:rsidRPr="006F3B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213945">
    <w:abstractNumId w:val="8"/>
  </w:num>
  <w:num w:numId="2" w16cid:durableId="1744449938">
    <w:abstractNumId w:val="6"/>
  </w:num>
  <w:num w:numId="3" w16cid:durableId="458259684">
    <w:abstractNumId w:val="5"/>
  </w:num>
  <w:num w:numId="4" w16cid:durableId="1914511991">
    <w:abstractNumId w:val="4"/>
  </w:num>
  <w:num w:numId="5" w16cid:durableId="507137431">
    <w:abstractNumId w:val="7"/>
  </w:num>
  <w:num w:numId="6" w16cid:durableId="1016807258">
    <w:abstractNumId w:val="3"/>
  </w:num>
  <w:num w:numId="7" w16cid:durableId="101803390">
    <w:abstractNumId w:val="2"/>
  </w:num>
  <w:num w:numId="8" w16cid:durableId="2001347163">
    <w:abstractNumId w:val="1"/>
  </w:num>
  <w:num w:numId="9" w16cid:durableId="107315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3B7C"/>
    <w:rsid w:val="00AA1D8D"/>
    <w:rsid w:val="00B47730"/>
    <w:rsid w:val="00BC29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198C909-93A3-42FA-AD52-DDFE4B4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F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2024-02-29T22:11:00Z</dcterms:modified>
  <cp:category/>
</cp:coreProperties>
</file>