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>Наша надежда - Ты, Христос!</w:t>
        <w:br/>
      </w:r>
      <w:r>
        <w:rPr>
          <w:rFonts w:ascii="Calibri" w:hAnsi="Calibri"/>
          <w:b/>
          <w:color w:val="000000"/>
          <w:sz w:val="52"/>
        </w:rPr>
        <w:t>Ты - наше счастье и покров,</w:t>
        <w:br/>
      </w:r>
      <w:r>
        <w:rPr>
          <w:rFonts w:ascii="Calibri" w:hAnsi="Calibri"/>
          <w:b/>
          <w:color w:val="000000"/>
          <w:sz w:val="52"/>
        </w:rPr>
        <w:t>Ты - наша радость, Ты - наша жизнь,</w:t>
        <w:br/>
      </w:r>
      <w:r>
        <w:rPr>
          <w:rFonts w:ascii="Calibri" w:hAnsi="Calibri"/>
          <w:b/>
          <w:color w:val="000000"/>
          <w:sz w:val="52"/>
        </w:rPr>
        <w:t>Ты - наша сила, отрада души!</w:t>
        <w:br/>
      </w:r>
    </w:p>
    <w:p/>
    <w:p>
      <w:r>
        <w:rPr>
          <w:rFonts w:ascii="Calibri" w:hAnsi="Calibri"/>
          <w:b/>
          <w:color w:val="76923C"/>
          <w:sz w:val="52"/>
        </w:rPr>
        <w:t>Припев:</w:t>
        <w:br/>
      </w:r>
    </w:p>
    <w:p>
      <w:r>
        <w:rPr>
          <w:rFonts w:ascii="Calibri" w:hAnsi="Calibri"/>
          <w:b/>
          <w:color w:val="0070C0"/>
          <w:sz w:val="52"/>
        </w:rPr>
        <w:t>На Тебя, мы уповаем на Тебя!</w:t>
        <w:br/>
      </w:r>
      <w:r>
        <w:rPr>
          <w:rFonts w:ascii="Calibri" w:hAnsi="Calibri"/>
          <w:b/>
          <w:color w:val="0070C0"/>
          <w:sz w:val="52"/>
        </w:rPr>
        <w:t>Жизнь полагаем на Тебя,</w:t>
        <w:br/>
      </w:r>
      <w:r>
        <w:rPr>
          <w:rFonts w:ascii="Calibri" w:hAnsi="Calibri"/>
          <w:b/>
          <w:color w:val="0070C0"/>
          <w:sz w:val="52"/>
        </w:rPr>
        <w:t>Взор устремляем ввысь, к небесам!</w:t>
        <w:br/>
      </w:r>
      <w:r>
        <w:rPr>
          <w:rFonts w:ascii="Calibri" w:hAnsi="Calibri"/>
          <w:b/>
          <w:color w:val="0070C0"/>
          <w:sz w:val="52"/>
        </w:rPr>
        <w:t>На Тебя, мы уповаем на Тебя!</w:t>
        <w:br/>
      </w:r>
      <w:r>
        <w:rPr>
          <w:rFonts w:ascii="Calibri" w:hAnsi="Calibri"/>
          <w:b/>
          <w:color w:val="0070C0"/>
          <w:sz w:val="52"/>
        </w:rPr>
        <w:t>Жизнь полагаем на Тебя,</w:t>
        <w:tab/>
        <w:br/>
      </w:r>
      <w:r>
        <w:rPr>
          <w:rFonts w:ascii="Calibri" w:hAnsi="Calibri"/>
          <w:b/>
          <w:color w:val="0070C0"/>
          <w:sz w:val="52"/>
        </w:rPr>
        <w:t>Взор устремляем ввысь.</w:t>
        <w:br/>
      </w:r>
    </w:p>
    <w:p/>
    <w:p>
      <w:r>
        <w:rPr>
          <w:rFonts w:ascii="Calibri" w:hAnsi="Calibri"/>
          <w:b/>
          <w:color w:val="000000"/>
          <w:sz w:val="52"/>
        </w:rPr>
        <w:t>Ты пострадал за нас, Христос!</w:t>
        <w:br/>
      </w:r>
      <w:r>
        <w:rPr>
          <w:rFonts w:ascii="Calibri" w:hAnsi="Calibri"/>
          <w:b/>
          <w:color w:val="000000"/>
          <w:sz w:val="52"/>
        </w:rPr>
        <w:t>Ты на кресте пролил Свою Кровь,</w:t>
        <w:br/>
      </w:r>
      <w:r>
        <w:rPr>
          <w:rFonts w:ascii="Calibri" w:hAnsi="Calibri"/>
          <w:b/>
          <w:color w:val="000000"/>
          <w:sz w:val="52"/>
        </w:rPr>
        <w:t>Ты искупленье Своё нам принёс,</w:t>
        <w:br/>
      </w:r>
      <w:r>
        <w:rPr>
          <w:rFonts w:ascii="Calibri" w:hAnsi="Calibri"/>
          <w:b/>
          <w:color w:val="000000"/>
          <w:sz w:val="52"/>
        </w:rPr>
        <w:t>Ты нас избавил от скорби и слёз.</w:t>
        <w:br/>
      </w:r>
    </w:p>
    <w:p>
      <w:r>
        <w:rPr>
          <w:rFonts w:ascii="Calibri" w:hAnsi="Calibri"/>
          <w:b/>
          <w:color w:val="76923C"/>
          <w:sz w:val="52"/>
        </w:rPr>
        <w:t>Припев</w:t>
        <w:br/>
      </w:r>
    </w:p>
    <w:p/>
    <w:p/>
    <w:p>
      <w:r>
        <w:rPr>
          <w:rFonts w:ascii="Calibri" w:hAnsi="Calibri"/>
          <w:b/>
          <w:color w:val="FF0000"/>
          <w:sz w:val="52"/>
        </w:rPr>
        <w:t>Не в силах мы оценить ту любовь,</w:t>
        <w:br/>
      </w:r>
      <w:r>
        <w:rPr>
          <w:rFonts w:ascii="Calibri" w:hAnsi="Calibri"/>
          <w:b/>
          <w:color w:val="FF0000"/>
          <w:sz w:val="52"/>
        </w:rPr>
        <w:t>Которую Ты открыл для нас вновь.</w:t>
        <w:br/>
      </w:r>
      <w:r>
        <w:rPr>
          <w:rFonts w:ascii="Calibri" w:hAnsi="Calibri"/>
          <w:b/>
          <w:color w:val="000000"/>
          <w:sz w:val="52"/>
        </w:rPr>
        <w:t>Наследие мира с неба принёс;</w:t>
        <w:br/>
      </w:r>
      <w:r>
        <w:rPr>
          <w:rFonts w:ascii="Calibri" w:hAnsi="Calibri"/>
          <w:b/>
          <w:color w:val="FF0000"/>
          <w:sz w:val="52"/>
        </w:rPr>
        <w:t>Дай свет и разум понять это всё!</w:t>
        <w:br/>
      </w:r>
    </w:p>
    <w:p/>
    <w:p>
      <w:r>
        <w:rPr>
          <w:rFonts w:ascii="Calibri" w:hAnsi="Calibri"/>
          <w:b/>
          <w:color w:val="76923C"/>
          <w:sz w:val="52"/>
        </w:rPr>
        <w:t>Припев:</w:t>
        <w:br/>
      </w:r>
    </w:p>
    <w:p>
      <w:r>
        <w:rPr>
          <w:rFonts w:ascii="Calibri" w:hAnsi="Calibri"/>
          <w:b/>
          <w:color w:val="0070C0"/>
          <w:sz w:val="52"/>
        </w:rPr>
        <w:t>На Тебя, мы уповаем на Тебя!</w:t>
        <w:br/>
      </w:r>
      <w:r>
        <w:rPr>
          <w:rFonts w:ascii="Calibri" w:hAnsi="Calibri"/>
          <w:b/>
          <w:color w:val="0070C0"/>
          <w:sz w:val="52"/>
        </w:rPr>
        <w:t>Жизнь полагаем на Тебя,</w:t>
        <w:br/>
      </w:r>
      <w:r>
        <w:rPr>
          <w:rFonts w:ascii="Calibri" w:hAnsi="Calibri"/>
          <w:b/>
          <w:color w:val="0070C0"/>
          <w:sz w:val="52"/>
        </w:rPr>
        <w:t>Взор устремляем ввысь, к небесам!</w:t>
        <w:br/>
      </w:r>
    </w:p>
    <w:p>
      <w:r>
        <w:rPr>
          <w:rFonts w:ascii="Calibri" w:hAnsi="Calibri"/>
          <w:b/>
          <w:color w:val="0070C0"/>
          <w:sz w:val="52"/>
        </w:rPr>
        <w:t>На Тебя, мы уповаем на Тебя!</w:t>
        <w:br/>
      </w:r>
      <w:r>
        <w:rPr>
          <w:rFonts w:ascii="Calibri" w:hAnsi="Calibri"/>
          <w:b/>
          <w:color w:val="0070C0"/>
          <w:sz w:val="52"/>
        </w:rPr>
        <w:t>Жизнь полагаем на Тебя,</w:t>
        <w:tab/>
        <w:br/>
      </w:r>
      <w:r>
        <w:rPr>
          <w:rFonts w:ascii="Calibri" w:hAnsi="Calibri"/>
          <w:b/>
          <w:color w:val="0070C0"/>
          <w:sz w:val="52"/>
        </w:rPr>
        <w:t>Взор устремляем ввысь к небесам!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