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46DF0" w14:textId="77777777" w:rsidR="00C82380" w:rsidRPr="00C82380" w:rsidRDefault="00C82380" w:rsidP="00C82380">
      <w:pPr>
        <w:pStyle w:val="NormalWeb"/>
        <w:rPr>
          <w:rFonts w:asciiTheme="majorHAnsi" w:hAnsiTheme="majorHAnsi" w:cstheme="majorHAnsi"/>
          <w:sz w:val="36"/>
          <w:szCs w:val="36"/>
          <w:lang w:val="ru-RU"/>
        </w:rPr>
      </w:pPr>
      <w:r w:rsidRPr="00C82380">
        <w:rPr>
          <w:rStyle w:val="Strong"/>
          <w:rFonts w:asciiTheme="majorHAnsi" w:hAnsiTheme="majorHAnsi" w:cstheme="majorHAnsi"/>
          <w:sz w:val="36"/>
          <w:szCs w:val="36"/>
          <w:lang w:val="ru-RU"/>
        </w:rPr>
        <w:t xml:space="preserve">Наш Господь победу совершил; </w:t>
      </w:r>
      <w:r w:rsidRPr="00C82380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C82380">
        <w:rPr>
          <w:rStyle w:val="Strong"/>
          <w:rFonts w:asciiTheme="majorHAnsi" w:hAnsiTheme="majorHAnsi" w:cstheme="majorHAnsi"/>
          <w:sz w:val="36"/>
          <w:szCs w:val="36"/>
          <w:lang w:val="ru-RU"/>
        </w:rPr>
        <w:t xml:space="preserve">Через смерть прошёл и вновь ожил. </w:t>
      </w:r>
      <w:r w:rsidRPr="00C82380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C82380">
        <w:rPr>
          <w:rStyle w:val="Strong"/>
          <w:rFonts w:asciiTheme="majorHAnsi" w:hAnsiTheme="majorHAnsi" w:cstheme="majorHAnsi"/>
          <w:sz w:val="36"/>
          <w:szCs w:val="36"/>
          <w:lang w:val="ru-RU"/>
        </w:rPr>
        <w:t xml:space="preserve">О Его победе мы поём; </w:t>
      </w:r>
      <w:r w:rsidRPr="00C82380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C82380">
        <w:rPr>
          <w:rStyle w:val="Strong"/>
          <w:rFonts w:asciiTheme="majorHAnsi" w:hAnsiTheme="majorHAnsi" w:cstheme="majorHAnsi"/>
          <w:sz w:val="36"/>
          <w:szCs w:val="36"/>
          <w:lang w:val="ru-RU"/>
        </w:rPr>
        <w:t xml:space="preserve">Ведь Он есть наш Царь! </w:t>
      </w:r>
    </w:p>
    <w:p w14:paraId="7F6A495B" w14:textId="77777777" w:rsidR="00C82380" w:rsidRPr="00C82380" w:rsidRDefault="00C82380" w:rsidP="00C82380">
      <w:pPr>
        <w:pStyle w:val="NormalWeb"/>
        <w:rPr>
          <w:rFonts w:asciiTheme="majorHAnsi" w:hAnsiTheme="majorHAnsi" w:cstheme="majorHAnsi"/>
          <w:sz w:val="36"/>
          <w:szCs w:val="36"/>
          <w:lang w:val="ru-RU"/>
        </w:rPr>
      </w:pPr>
      <w:r w:rsidRPr="00C82380">
        <w:rPr>
          <w:rStyle w:val="Strong"/>
          <w:rFonts w:asciiTheme="majorHAnsi" w:hAnsiTheme="majorHAnsi" w:cstheme="majorHAnsi"/>
          <w:sz w:val="36"/>
          <w:szCs w:val="36"/>
          <w:lang w:val="ru-RU"/>
        </w:rPr>
        <w:t xml:space="preserve">Потомý, что силу получил, </w:t>
      </w:r>
      <w:r w:rsidRPr="00C82380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C82380">
        <w:rPr>
          <w:rStyle w:val="Strong"/>
          <w:rFonts w:asciiTheme="majorHAnsi" w:hAnsiTheme="majorHAnsi" w:cstheme="majorHAnsi"/>
          <w:sz w:val="36"/>
          <w:szCs w:val="36"/>
          <w:lang w:val="ru-RU"/>
        </w:rPr>
        <w:t xml:space="preserve">Свой нарóд освободил. </w:t>
      </w:r>
      <w:r w:rsidRPr="00C82380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C82380">
        <w:rPr>
          <w:rStyle w:val="Strong"/>
          <w:rFonts w:asciiTheme="majorHAnsi" w:hAnsiTheme="majorHAnsi" w:cstheme="majorHAnsi"/>
          <w:sz w:val="36"/>
          <w:szCs w:val="36"/>
          <w:lang w:val="ru-RU"/>
        </w:rPr>
        <w:t xml:space="preserve">Своим Слóвом сатану сразил, </w:t>
      </w:r>
      <w:r w:rsidRPr="00C82380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C82380">
        <w:rPr>
          <w:rStyle w:val="Strong"/>
          <w:rFonts w:asciiTheme="majorHAnsi" w:hAnsiTheme="majorHAnsi" w:cstheme="majorHAnsi"/>
          <w:sz w:val="36"/>
          <w:szCs w:val="36"/>
          <w:lang w:val="ru-RU"/>
        </w:rPr>
        <w:t xml:space="preserve">И вся земля увидит что… </w:t>
      </w:r>
      <w:r w:rsidRPr="00C82380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C82380">
        <w:rPr>
          <w:rStyle w:val="Strong"/>
          <w:rFonts w:asciiTheme="majorHAnsi" w:hAnsiTheme="majorHAnsi" w:cstheme="majorHAnsi"/>
          <w:sz w:val="36"/>
          <w:szCs w:val="36"/>
          <w:lang w:val="ru-RU"/>
        </w:rPr>
        <w:t xml:space="preserve">Господь победу совершил; </w:t>
      </w:r>
      <w:r w:rsidRPr="00C82380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C82380">
        <w:rPr>
          <w:rStyle w:val="Strong"/>
          <w:rFonts w:asciiTheme="majorHAnsi" w:hAnsiTheme="majorHAnsi" w:cstheme="majorHAnsi"/>
          <w:sz w:val="36"/>
          <w:szCs w:val="36"/>
          <w:lang w:val="ru-RU"/>
        </w:rPr>
        <w:t xml:space="preserve">Через смерть прошёл и вновь ожил. </w:t>
      </w:r>
      <w:r w:rsidRPr="00C82380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C82380">
        <w:rPr>
          <w:rStyle w:val="Strong"/>
          <w:rFonts w:asciiTheme="majorHAnsi" w:hAnsiTheme="majorHAnsi" w:cstheme="majorHAnsi"/>
          <w:sz w:val="36"/>
          <w:szCs w:val="36"/>
          <w:lang w:val="ru-RU"/>
        </w:rPr>
        <w:t xml:space="preserve">О Его победе мы поём; </w:t>
      </w:r>
      <w:r w:rsidRPr="00C82380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C82380">
        <w:rPr>
          <w:rStyle w:val="Strong"/>
          <w:rFonts w:asciiTheme="majorHAnsi" w:hAnsiTheme="majorHAnsi" w:cstheme="majorHAnsi"/>
          <w:sz w:val="36"/>
          <w:szCs w:val="36"/>
          <w:lang w:val="ru-RU"/>
        </w:rPr>
        <w:t xml:space="preserve">Ведь Он есть наш Царь! </w:t>
      </w:r>
    </w:p>
    <w:p w14:paraId="2B8D189A" w14:textId="77777777" w:rsidR="00C82380" w:rsidRPr="00C82380" w:rsidRDefault="00C82380" w:rsidP="00C82380">
      <w:pPr>
        <w:pStyle w:val="NormalWeb"/>
        <w:rPr>
          <w:rFonts w:asciiTheme="majorHAnsi" w:hAnsiTheme="majorHAnsi" w:cstheme="majorHAnsi"/>
          <w:sz w:val="36"/>
          <w:szCs w:val="36"/>
          <w:lang w:val="ru-RU"/>
        </w:rPr>
      </w:pPr>
      <w:r w:rsidRPr="00C82380">
        <w:rPr>
          <w:rStyle w:val="Strong"/>
          <w:rFonts w:asciiTheme="majorHAnsi" w:hAnsiTheme="majorHAnsi" w:cstheme="majorHAnsi"/>
          <w:sz w:val="36"/>
          <w:szCs w:val="36"/>
          <w:lang w:val="ru-RU"/>
        </w:rPr>
        <w:t>Ведь Он есть наш Царь - 2</w:t>
      </w:r>
      <w:r w:rsidRPr="00C82380">
        <w:rPr>
          <w:rStyle w:val="Strong"/>
          <w:rFonts w:asciiTheme="majorHAnsi" w:hAnsiTheme="majorHAnsi" w:cstheme="majorHAnsi"/>
          <w:sz w:val="36"/>
          <w:szCs w:val="36"/>
        </w:rPr>
        <w:t>p</w:t>
      </w:r>
    </w:p>
    <w:p w14:paraId="5EF59F30" w14:textId="77777777" w:rsidR="00C82380" w:rsidRPr="00C82380" w:rsidRDefault="00C82380" w:rsidP="00C82380">
      <w:pPr>
        <w:pStyle w:val="NormalWeb"/>
        <w:rPr>
          <w:rFonts w:asciiTheme="majorHAnsi" w:hAnsiTheme="majorHAnsi" w:cstheme="majorHAnsi"/>
          <w:sz w:val="36"/>
          <w:szCs w:val="36"/>
          <w:lang w:val="ru-RU"/>
        </w:rPr>
      </w:pPr>
      <w:r w:rsidRPr="00C82380">
        <w:rPr>
          <w:rStyle w:val="Strong"/>
          <w:rFonts w:asciiTheme="majorHAnsi" w:hAnsiTheme="majorHAnsi" w:cstheme="majorHAnsi"/>
          <w:sz w:val="36"/>
          <w:szCs w:val="36"/>
          <w:lang w:val="ru-RU"/>
        </w:rPr>
        <w:t xml:space="preserve">Вострубите трубы на Сионе </w:t>
      </w:r>
      <w:r w:rsidRPr="00C82380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C82380">
        <w:rPr>
          <w:rStyle w:val="Strong"/>
          <w:rFonts w:asciiTheme="majorHAnsi" w:hAnsiTheme="majorHAnsi" w:cstheme="majorHAnsi"/>
          <w:sz w:val="36"/>
          <w:szCs w:val="36"/>
          <w:lang w:val="ru-RU"/>
        </w:rPr>
        <w:t xml:space="preserve">И тревогу бейте всё сильнее! </w:t>
      </w:r>
      <w:r w:rsidRPr="00C82380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C82380">
        <w:rPr>
          <w:rStyle w:val="Strong"/>
          <w:rFonts w:asciiTheme="majorHAnsi" w:hAnsiTheme="majorHAnsi" w:cstheme="majorHAnsi"/>
          <w:sz w:val="36"/>
          <w:szCs w:val="36"/>
          <w:lang w:val="ru-RU"/>
        </w:rPr>
        <w:t xml:space="preserve">Вострубите трубы на Сионе, </w:t>
      </w:r>
      <w:r w:rsidRPr="00C82380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C82380">
        <w:rPr>
          <w:rStyle w:val="Strong"/>
          <w:rFonts w:asciiTheme="majorHAnsi" w:hAnsiTheme="majorHAnsi" w:cstheme="majorHAnsi"/>
          <w:sz w:val="36"/>
          <w:szCs w:val="36"/>
          <w:lang w:val="ru-RU"/>
        </w:rPr>
        <w:t xml:space="preserve">Ибо день грядёт! </w:t>
      </w:r>
    </w:p>
    <w:p w14:paraId="0FE8ED13" w14:textId="77777777" w:rsidR="00C82380" w:rsidRPr="00C82380" w:rsidRDefault="00C82380" w:rsidP="00C82380">
      <w:pPr>
        <w:pStyle w:val="NormalWeb"/>
        <w:rPr>
          <w:rFonts w:asciiTheme="majorHAnsi" w:hAnsiTheme="majorHAnsi" w:cstheme="majorHAnsi"/>
          <w:sz w:val="36"/>
          <w:szCs w:val="36"/>
          <w:lang w:val="ru-RU"/>
        </w:rPr>
      </w:pPr>
      <w:r w:rsidRPr="00C82380">
        <w:rPr>
          <w:rStyle w:val="Strong"/>
          <w:rFonts w:asciiTheme="majorHAnsi" w:hAnsiTheme="majorHAnsi" w:cstheme="majorHAnsi"/>
          <w:sz w:val="36"/>
          <w:szCs w:val="36"/>
          <w:lang w:val="ru-RU"/>
        </w:rPr>
        <w:t xml:space="preserve">Врывается в город, </w:t>
      </w:r>
      <w:r w:rsidRPr="00C82380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C82380">
        <w:rPr>
          <w:rStyle w:val="Strong"/>
          <w:rFonts w:asciiTheme="majorHAnsi" w:hAnsiTheme="majorHAnsi" w:cstheme="majorHAnsi"/>
          <w:sz w:val="36"/>
          <w:szCs w:val="36"/>
          <w:lang w:val="ru-RU"/>
        </w:rPr>
        <w:t xml:space="preserve">по стенам бежит </w:t>
      </w:r>
      <w:r w:rsidRPr="00C82380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C82380">
        <w:rPr>
          <w:rStyle w:val="Strong"/>
          <w:rFonts w:asciiTheme="majorHAnsi" w:hAnsiTheme="majorHAnsi" w:cstheme="majorHAnsi"/>
          <w:sz w:val="36"/>
          <w:szCs w:val="36"/>
          <w:lang w:val="ru-RU"/>
        </w:rPr>
        <w:t xml:space="preserve">И перед армией Его </w:t>
      </w:r>
      <w:r w:rsidRPr="00C82380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C82380">
        <w:rPr>
          <w:rStyle w:val="Strong"/>
          <w:rFonts w:asciiTheme="majorHAnsi" w:hAnsiTheme="majorHAnsi" w:cstheme="majorHAnsi"/>
          <w:sz w:val="36"/>
          <w:szCs w:val="36"/>
          <w:lang w:val="ru-RU"/>
        </w:rPr>
        <w:t xml:space="preserve">никто не устоит. </w:t>
      </w:r>
      <w:r w:rsidRPr="00C82380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C82380">
        <w:rPr>
          <w:rStyle w:val="Strong"/>
          <w:rFonts w:asciiTheme="majorHAnsi" w:hAnsiTheme="majorHAnsi" w:cstheme="majorHAnsi"/>
          <w:sz w:val="36"/>
          <w:szCs w:val="36"/>
          <w:lang w:val="ru-RU"/>
        </w:rPr>
        <w:t>Слышишь, глас звучит,</w:t>
      </w:r>
      <w:r w:rsidRPr="00C82380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C82380">
        <w:rPr>
          <w:rStyle w:val="Strong"/>
          <w:rFonts w:asciiTheme="majorHAnsi" w:hAnsiTheme="majorHAnsi" w:cstheme="majorHAnsi"/>
          <w:sz w:val="36"/>
          <w:szCs w:val="36"/>
          <w:lang w:val="ru-RU"/>
        </w:rPr>
        <w:t>Ибо близок день?</w:t>
      </w:r>
      <w:r w:rsidRPr="00C82380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C82380">
        <w:rPr>
          <w:rStyle w:val="Strong"/>
          <w:rFonts w:asciiTheme="majorHAnsi" w:hAnsiTheme="majorHAnsi" w:cstheme="majorHAnsi"/>
          <w:sz w:val="36"/>
          <w:szCs w:val="36"/>
          <w:lang w:val="ru-RU"/>
        </w:rPr>
        <w:t>Слышишь, глас звучит,</w:t>
      </w:r>
      <w:r w:rsidRPr="00C82380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C82380">
        <w:rPr>
          <w:rStyle w:val="Strong"/>
          <w:rFonts w:asciiTheme="majorHAnsi" w:hAnsiTheme="majorHAnsi" w:cstheme="majorHAnsi"/>
          <w:sz w:val="36"/>
          <w:szCs w:val="36"/>
          <w:lang w:val="ru-RU"/>
        </w:rPr>
        <w:t>Ибо близок день?</w:t>
      </w:r>
    </w:p>
    <w:p w14:paraId="75DBB64F" w14:textId="77777777" w:rsidR="00C82380" w:rsidRPr="00C82380" w:rsidRDefault="00C82380" w:rsidP="00C82380">
      <w:pPr>
        <w:pStyle w:val="NormalWeb"/>
        <w:rPr>
          <w:rFonts w:asciiTheme="majorHAnsi" w:hAnsiTheme="majorHAnsi" w:cstheme="majorHAnsi"/>
          <w:sz w:val="36"/>
          <w:szCs w:val="36"/>
          <w:lang w:val="ru-RU"/>
        </w:rPr>
      </w:pPr>
      <w:r w:rsidRPr="00C82380">
        <w:rPr>
          <w:rStyle w:val="Strong"/>
          <w:rFonts w:asciiTheme="majorHAnsi" w:hAnsiTheme="majorHAnsi" w:cstheme="majorHAnsi"/>
          <w:sz w:val="36"/>
          <w:szCs w:val="36"/>
          <w:lang w:val="ru-RU"/>
        </w:rPr>
        <w:lastRenderedPageBreak/>
        <w:t xml:space="preserve">Вострубите трубы на Сионе </w:t>
      </w:r>
      <w:r w:rsidRPr="00C82380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C82380">
        <w:rPr>
          <w:rStyle w:val="Strong"/>
          <w:rFonts w:asciiTheme="majorHAnsi" w:hAnsiTheme="majorHAnsi" w:cstheme="majorHAnsi"/>
          <w:sz w:val="36"/>
          <w:szCs w:val="36"/>
          <w:lang w:val="ru-RU"/>
        </w:rPr>
        <w:t xml:space="preserve">И тревогу бейте всё сильнее! </w:t>
      </w:r>
      <w:r w:rsidRPr="00C82380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C82380">
        <w:rPr>
          <w:rStyle w:val="Strong"/>
          <w:rFonts w:asciiTheme="majorHAnsi" w:hAnsiTheme="majorHAnsi" w:cstheme="majorHAnsi"/>
          <w:sz w:val="36"/>
          <w:szCs w:val="36"/>
          <w:lang w:val="ru-RU"/>
        </w:rPr>
        <w:t xml:space="preserve">Вострубите трубы на Сионе, </w:t>
      </w:r>
      <w:r w:rsidRPr="00C82380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C82380">
        <w:rPr>
          <w:rStyle w:val="Strong"/>
          <w:rFonts w:asciiTheme="majorHAnsi" w:hAnsiTheme="majorHAnsi" w:cstheme="majorHAnsi"/>
          <w:sz w:val="36"/>
          <w:szCs w:val="36"/>
          <w:lang w:val="ru-RU"/>
        </w:rPr>
        <w:t xml:space="preserve">Ибо день грядёт! </w:t>
      </w:r>
    </w:p>
    <w:p w14:paraId="08EDEEB0" w14:textId="77777777" w:rsidR="00C82380" w:rsidRPr="00C82380" w:rsidRDefault="00C82380" w:rsidP="00C82380">
      <w:pPr>
        <w:pStyle w:val="NormalWeb"/>
        <w:rPr>
          <w:rFonts w:asciiTheme="majorHAnsi" w:hAnsiTheme="majorHAnsi" w:cstheme="majorHAnsi"/>
          <w:sz w:val="36"/>
          <w:szCs w:val="36"/>
          <w:lang w:val="ru-RU"/>
        </w:rPr>
      </w:pPr>
      <w:r w:rsidRPr="00C82380">
        <w:rPr>
          <w:rStyle w:val="Strong"/>
          <w:rFonts w:asciiTheme="majorHAnsi" w:hAnsiTheme="majorHAnsi" w:cstheme="majorHAnsi"/>
          <w:sz w:val="36"/>
          <w:szCs w:val="36"/>
          <w:lang w:val="ru-RU"/>
        </w:rPr>
        <w:t>Когда я узрю Царя моего,</w:t>
      </w:r>
      <w:r w:rsidRPr="00C82380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C82380">
        <w:rPr>
          <w:rStyle w:val="Strong"/>
          <w:rFonts w:asciiTheme="majorHAnsi" w:hAnsiTheme="majorHAnsi" w:cstheme="majorHAnsi"/>
          <w:sz w:val="36"/>
          <w:szCs w:val="36"/>
          <w:lang w:val="ru-RU"/>
        </w:rPr>
        <w:t>Ему я склоню всё сердце моё;</w:t>
      </w:r>
      <w:r w:rsidRPr="00C82380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C82380">
        <w:rPr>
          <w:rStyle w:val="Strong"/>
          <w:rFonts w:asciiTheme="majorHAnsi" w:hAnsiTheme="majorHAnsi" w:cstheme="majorHAnsi"/>
          <w:sz w:val="36"/>
          <w:szCs w:val="36"/>
          <w:lang w:val="ru-RU"/>
        </w:rPr>
        <w:t xml:space="preserve">ведь это наш Бог, </w:t>
      </w:r>
      <w:proofErr w:type="spellStart"/>
      <w:r w:rsidRPr="00C82380">
        <w:rPr>
          <w:rStyle w:val="Strong"/>
          <w:rFonts w:asciiTheme="majorHAnsi" w:hAnsiTheme="majorHAnsi" w:cstheme="majorHAnsi"/>
          <w:sz w:val="36"/>
          <w:szCs w:val="36"/>
        </w:rPr>
        <w:t>O</w:t>
      </w:r>
      <w:proofErr w:type="spellEnd"/>
      <w:r w:rsidRPr="00C82380">
        <w:rPr>
          <w:rStyle w:val="Strong"/>
          <w:rFonts w:asciiTheme="majorHAnsi" w:hAnsiTheme="majorHAnsi" w:cstheme="majorHAnsi"/>
          <w:sz w:val="36"/>
          <w:szCs w:val="36"/>
          <w:lang w:val="ru-RU"/>
        </w:rPr>
        <w:t xml:space="preserve">н в славе идёт </w:t>
      </w:r>
      <w:r w:rsidRPr="00C82380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C82380">
        <w:rPr>
          <w:rStyle w:val="Strong"/>
          <w:rFonts w:asciiTheme="majorHAnsi" w:hAnsiTheme="majorHAnsi" w:cstheme="majorHAnsi"/>
          <w:sz w:val="36"/>
          <w:szCs w:val="36"/>
          <w:lang w:val="ru-RU"/>
        </w:rPr>
        <w:t>к сынам Израиля - Он вечность несёт.</w:t>
      </w:r>
    </w:p>
    <w:p w14:paraId="2AEA7E53" w14:textId="77777777" w:rsidR="00C82380" w:rsidRPr="00C82380" w:rsidRDefault="00C82380" w:rsidP="00C82380">
      <w:pPr>
        <w:pStyle w:val="NormalWeb"/>
        <w:rPr>
          <w:rFonts w:asciiTheme="majorHAnsi" w:hAnsiTheme="majorHAnsi" w:cstheme="majorHAnsi"/>
          <w:sz w:val="36"/>
          <w:szCs w:val="36"/>
          <w:lang w:val="ru-RU"/>
        </w:rPr>
      </w:pPr>
      <w:r w:rsidRPr="00C82380">
        <w:rPr>
          <w:rStyle w:val="Strong"/>
          <w:rFonts w:asciiTheme="majorHAnsi" w:hAnsiTheme="majorHAnsi" w:cstheme="majorHAnsi"/>
          <w:sz w:val="36"/>
          <w:szCs w:val="36"/>
          <w:lang w:val="ru-RU"/>
        </w:rPr>
        <w:t>Смирись, народ, перед Ним!</w:t>
      </w:r>
      <w:r w:rsidRPr="00C82380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proofErr w:type="spellStart"/>
      <w:r w:rsidRPr="00C82380">
        <w:rPr>
          <w:rStyle w:val="Strong"/>
          <w:rFonts w:asciiTheme="majorHAnsi" w:hAnsiTheme="majorHAnsi" w:cstheme="majorHAnsi"/>
          <w:sz w:val="36"/>
          <w:szCs w:val="36"/>
        </w:rPr>
        <w:t>K</w:t>
      </w:r>
      <w:proofErr w:type="spellEnd"/>
      <w:r w:rsidRPr="00C82380">
        <w:rPr>
          <w:rStyle w:val="Strong"/>
          <w:rFonts w:asciiTheme="majorHAnsi" w:hAnsiTheme="majorHAnsi" w:cstheme="majorHAnsi"/>
          <w:sz w:val="36"/>
          <w:szCs w:val="36"/>
          <w:lang w:val="ru-RU"/>
        </w:rPr>
        <w:t>то хочет жизнь обновить,</w:t>
      </w:r>
      <w:r w:rsidRPr="00C82380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C82380">
        <w:rPr>
          <w:rStyle w:val="Strong"/>
          <w:rFonts w:asciiTheme="majorHAnsi" w:hAnsiTheme="majorHAnsi" w:cstheme="majorHAnsi"/>
          <w:sz w:val="36"/>
          <w:szCs w:val="36"/>
          <w:lang w:val="ru-RU"/>
        </w:rPr>
        <w:t>войдёшь ты в Иерусалим,</w:t>
      </w:r>
      <w:r w:rsidRPr="00C82380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C82380">
        <w:rPr>
          <w:rStyle w:val="Strong"/>
          <w:rFonts w:asciiTheme="majorHAnsi" w:hAnsiTheme="majorHAnsi" w:cstheme="majorHAnsi"/>
          <w:sz w:val="36"/>
          <w:szCs w:val="36"/>
          <w:lang w:val="ru-RU"/>
        </w:rPr>
        <w:t>там будешь Богу служить.</w:t>
      </w:r>
    </w:p>
    <w:p w14:paraId="00FD0C53" w14:textId="77777777" w:rsidR="00C82380" w:rsidRPr="00C82380" w:rsidRDefault="00C82380" w:rsidP="00C82380">
      <w:pPr>
        <w:pStyle w:val="NormalWeb"/>
        <w:rPr>
          <w:rFonts w:asciiTheme="majorHAnsi" w:hAnsiTheme="majorHAnsi" w:cstheme="majorHAnsi"/>
          <w:sz w:val="36"/>
          <w:szCs w:val="36"/>
          <w:lang w:val="ru-RU"/>
        </w:rPr>
      </w:pPr>
      <w:r w:rsidRPr="00C82380">
        <w:rPr>
          <w:rStyle w:val="Strong"/>
          <w:rFonts w:asciiTheme="majorHAnsi" w:hAnsiTheme="majorHAnsi" w:cstheme="majorHAnsi"/>
          <w:sz w:val="36"/>
          <w:szCs w:val="36"/>
          <w:lang w:val="ru-RU"/>
        </w:rPr>
        <w:t xml:space="preserve">Вострубите трубы на Сионе </w:t>
      </w:r>
      <w:r w:rsidRPr="00C82380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C82380">
        <w:rPr>
          <w:rStyle w:val="Strong"/>
          <w:rFonts w:asciiTheme="majorHAnsi" w:hAnsiTheme="majorHAnsi" w:cstheme="majorHAnsi"/>
          <w:sz w:val="36"/>
          <w:szCs w:val="36"/>
          <w:lang w:val="ru-RU"/>
        </w:rPr>
        <w:t xml:space="preserve">И тревогу бейте всё сильнее! </w:t>
      </w:r>
      <w:r w:rsidRPr="00C82380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C82380">
        <w:rPr>
          <w:rStyle w:val="Strong"/>
          <w:rFonts w:asciiTheme="majorHAnsi" w:hAnsiTheme="majorHAnsi" w:cstheme="majorHAnsi"/>
          <w:sz w:val="36"/>
          <w:szCs w:val="36"/>
          <w:lang w:val="ru-RU"/>
        </w:rPr>
        <w:t xml:space="preserve">Вострубите трубы на Сионе, </w:t>
      </w:r>
      <w:r w:rsidRPr="00C82380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C82380">
        <w:rPr>
          <w:rStyle w:val="Strong"/>
          <w:rFonts w:asciiTheme="majorHAnsi" w:hAnsiTheme="majorHAnsi" w:cstheme="majorHAnsi"/>
          <w:sz w:val="36"/>
          <w:szCs w:val="36"/>
          <w:lang w:val="ru-RU"/>
        </w:rPr>
        <w:t xml:space="preserve">Ибо день грядёт! </w:t>
      </w:r>
    </w:p>
    <w:p w14:paraId="1145DA02" w14:textId="52808978" w:rsidR="00454DF7" w:rsidRPr="00C82380" w:rsidRDefault="00C82380" w:rsidP="00C82380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C82380">
        <w:rPr>
          <w:rStyle w:val="Strong"/>
          <w:rFonts w:asciiTheme="majorHAnsi" w:hAnsiTheme="majorHAnsi" w:cstheme="majorHAnsi"/>
          <w:sz w:val="36"/>
          <w:szCs w:val="36"/>
          <w:lang w:val="ru-RU"/>
        </w:rPr>
        <w:t xml:space="preserve">Вострубите трубы на Сионе </w:t>
      </w:r>
      <w:r w:rsidRPr="00C82380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C82380">
        <w:rPr>
          <w:rStyle w:val="Strong"/>
          <w:rFonts w:asciiTheme="majorHAnsi" w:hAnsiTheme="majorHAnsi" w:cstheme="majorHAnsi"/>
          <w:sz w:val="36"/>
          <w:szCs w:val="36"/>
          <w:lang w:val="ru-RU"/>
        </w:rPr>
        <w:t xml:space="preserve">И тревогу бейте всё сильнее! </w:t>
      </w:r>
      <w:r w:rsidRPr="00C82380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C82380">
        <w:rPr>
          <w:rStyle w:val="Strong"/>
          <w:rFonts w:asciiTheme="majorHAnsi" w:hAnsiTheme="majorHAnsi" w:cstheme="majorHAnsi"/>
          <w:sz w:val="36"/>
          <w:szCs w:val="36"/>
          <w:lang w:val="ru-RU"/>
        </w:rPr>
        <w:t xml:space="preserve">Вострубите трубы на Сионе, </w:t>
      </w:r>
      <w:r w:rsidRPr="00C82380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C82380">
        <w:rPr>
          <w:rStyle w:val="Strong"/>
          <w:rFonts w:asciiTheme="majorHAnsi" w:hAnsiTheme="majorHAnsi" w:cstheme="majorHAnsi"/>
          <w:sz w:val="36"/>
          <w:szCs w:val="36"/>
          <w:lang w:val="ru-RU"/>
        </w:rPr>
        <w:t xml:space="preserve">Ибо день грядёт! </w:t>
      </w:r>
      <w:r w:rsidRPr="00C82380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proofErr w:type="spellStart"/>
      <w:r w:rsidRPr="00C82380">
        <w:rPr>
          <w:rStyle w:val="Strong"/>
          <w:rFonts w:asciiTheme="majorHAnsi" w:hAnsiTheme="majorHAnsi" w:cstheme="majorHAnsi"/>
          <w:sz w:val="36"/>
          <w:szCs w:val="36"/>
        </w:rPr>
        <w:t>Ибо</w:t>
      </w:r>
      <w:proofErr w:type="spellEnd"/>
      <w:r w:rsidRPr="00C82380">
        <w:rPr>
          <w:rStyle w:val="Strong"/>
          <w:rFonts w:asciiTheme="majorHAnsi" w:hAnsiTheme="majorHAnsi" w:cstheme="majorHAnsi"/>
          <w:sz w:val="36"/>
          <w:szCs w:val="36"/>
        </w:rPr>
        <w:t xml:space="preserve"> </w:t>
      </w:r>
      <w:proofErr w:type="spellStart"/>
      <w:r w:rsidRPr="00C82380">
        <w:rPr>
          <w:rStyle w:val="Strong"/>
          <w:rFonts w:asciiTheme="majorHAnsi" w:hAnsiTheme="majorHAnsi" w:cstheme="majorHAnsi"/>
          <w:sz w:val="36"/>
          <w:szCs w:val="36"/>
        </w:rPr>
        <w:t>день</w:t>
      </w:r>
      <w:proofErr w:type="spellEnd"/>
      <w:r w:rsidRPr="00C82380">
        <w:rPr>
          <w:rStyle w:val="Strong"/>
          <w:rFonts w:asciiTheme="majorHAnsi" w:hAnsiTheme="majorHAnsi" w:cstheme="majorHAnsi"/>
          <w:sz w:val="36"/>
          <w:szCs w:val="36"/>
        </w:rPr>
        <w:t xml:space="preserve"> </w:t>
      </w:r>
      <w:proofErr w:type="spellStart"/>
      <w:r w:rsidRPr="00C82380">
        <w:rPr>
          <w:rStyle w:val="Strong"/>
          <w:rFonts w:asciiTheme="majorHAnsi" w:hAnsiTheme="majorHAnsi" w:cstheme="majorHAnsi"/>
          <w:sz w:val="36"/>
          <w:szCs w:val="36"/>
        </w:rPr>
        <w:t>грядёт</w:t>
      </w:r>
      <w:proofErr w:type="spellEnd"/>
      <w:r w:rsidRPr="00C82380">
        <w:rPr>
          <w:rStyle w:val="Strong"/>
          <w:rFonts w:asciiTheme="majorHAnsi" w:hAnsiTheme="majorHAnsi" w:cstheme="majorHAnsi"/>
          <w:sz w:val="36"/>
          <w:szCs w:val="36"/>
        </w:rPr>
        <w:t xml:space="preserve">! </w:t>
      </w:r>
      <w:r w:rsidRPr="00C82380">
        <w:rPr>
          <w:rFonts w:asciiTheme="majorHAnsi" w:hAnsiTheme="majorHAnsi" w:cstheme="majorHAnsi"/>
          <w:b/>
          <w:bCs/>
          <w:sz w:val="36"/>
          <w:szCs w:val="36"/>
        </w:rPr>
        <w:br/>
      </w:r>
      <w:proofErr w:type="spellStart"/>
      <w:r w:rsidRPr="00C82380">
        <w:rPr>
          <w:rStyle w:val="Strong"/>
          <w:rFonts w:asciiTheme="majorHAnsi" w:hAnsiTheme="majorHAnsi" w:cstheme="majorHAnsi"/>
          <w:sz w:val="36"/>
          <w:szCs w:val="36"/>
        </w:rPr>
        <w:t>Ибо</w:t>
      </w:r>
      <w:proofErr w:type="spellEnd"/>
      <w:r w:rsidRPr="00C82380">
        <w:rPr>
          <w:rStyle w:val="Strong"/>
          <w:rFonts w:asciiTheme="majorHAnsi" w:hAnsiTheme="majorHAnsi" w:cstheme="majorHAnsi"/>
          <w:sz w:val="36"/>
          <w:szCs w:val="36"/>
        </w:rPr>
        <w:t xml:space="preserve"> </w:t>
      </w:r>
      <w:proofErr w:type="spellStart"/>
      <w:r w:rsidRPr="00C82380">
        <w:rPr>
          <w:rStyle w:val="Strong"/>
          <w:rFonts w:asciiTheme="majorHAnsi" w:hAnsiTheme="majorHAnsi" w:cstheme="majorHAnsi"/>
          <w:sz w:val="36"/>
          <w:szCs w:val="36"/>
        </w:rPr>
        <w:t>день</w:t>
      </w:r>
      <w:proofErr w:type="spellEnd"/>
      <w:r w:rsidRPr="00C82380">
        <w:rPr>
          <w:rStyle w:val="Strong"/>
          <w:rFonts w:asciiTheme="majorHAnsi" w:hAnsiTheme="majorHAnsi" w:cstheme="majorHAnsi"/>
          <w:sz w:val="36"/>
          <w:szCs w:val="36"/>
        </w:rPr>
        <w:t xml:space="preserve"> </w:t>
      </w:r>
      <w:proofErr w:type="spellStart"/>
      <w:r w:rsidRPr="00C82380">
        <w:rPr>
          <w:rStyle w:val="Strong"/>
          <w:rFonts w:asciiTheme="majorHAnsi" w:hAnsiTheme="majorHAnsi" w:cstheme="majorHAnsi"/>
          <w:sz w:val="36"/>
          <w:szCs w:val="36"/>
        </w:rPr>
        <w:t>грядёт</w:t>
      </w:r>
      <w:proofErr w:type="spellEnd"/>
      <w:r w:rsidRPr="00C82380">
        <w:rPr>
          <w:rStyle w:val="Strong"/>
          <w:rFonts w:asciiTheme="majorHAnsi" w:hAnsiTheme="majorHAnsi" w:cstheme="majorHAnsi"/>
          <w:sz w:val="36"/>
          <w:szCs w:val="36"/>
        </w:rPr>
        <w:t>!</w:t>
      </w:r>
    </w:p>
    <w:sectPr w:rsidR="00454DF7" w:rsidRPr="00C8238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1441214">
    <w:abstractNumId w:val="8"/>
  </w:num>
  <w:num w:numId="2" w16cid:durableId="1989900322">
    <w:abstractNumId w:val="6"/>
  </w:num>
  <w:num w:numId="3" w16cid:durableId="125244083">
    <w:abstractNumId w:val="5"/>
  </w:num>
  <w:num w:numId="4" w16cid:durableId="412701384">
    <w:abstractNumId w:val="4"/>
  </w:num>
  <w:num w:numId="5" w16cid:durableId="550850925">
    <w:abstractNumId w:val="7"/>
  </w:num>
  <w:num w:numId="6" w16cid:durableId="1937783273">
    <w:abstractNumId w:val="3"/>
  </w:num>
  <w:num w:numId="7" w16cid:durableId="1839078931">
    <w:abstractNumId w:val="2"/>
  </w:num>
  <w:num w:numId="8" w16cid:durableId="1984118385">
    <w:abstractNumId w:val="1"/>
  </w:num>
  <w:num w:numId="9" w16cid:durableId="363676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54DF7"/>
    <w:rsid w:val="00AA1D8D"/>
    <w:rsid w:val="00B47730"/>
    <w:rsid w:val="00C8238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49DF524-7DCA-43CA-9A72-5667E85E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C82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5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2024-02-29T22:07:00Z</dcterms:modified>
  <cp:category/>
</cp:coreProperties>
</file>