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BDDA" w14:textId="77777777" w:rsidR="00173332" w:rsidRPr="00173332" w:rsidRDefault="00173332" w:rsidP="0017333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Научи меня, мой Господь, во всём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волю исполнять лишь Твою,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чтобы мне по слову Твоему доказать,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>что Тебя я, Спаситель, люблю!</w:t>
      </w:r>
    </w:p>
    <w:p w14:paraId="07661A8F" w14:textId="77777777" w:rsidR="00173332" w:rsidRPr="00173332" w:rsidRDefault="00173332" w:rsidP="0017333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Научи меня среди тысячи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голос слышать лишь Твой,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научи меня за Тобой идти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край желанный, дорогой!</w:t>
      </w:r>
    </w:p>
    <w:p w14:paraId="73158290" w14:textId="77777777" w:rsidR="00173332" w:rsidRPr="00173332" w:rsidRDefault="00173332" w:rsidP="0017333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Научи меня в грешном мире жить,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чтобы свет Твой сиял во мне,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где не может скрыться город большой,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>стоя на высоком холме.</w:t>
      </w:r>
    </w:p>
    <w:p w14:paraId="1B3ECB5F" w14:textId="77777777" w:rsidR="00173332" w:rsidRPr="00173332" w:rsidRDefault="00173332" w:rsidP="0017333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Научи меня жизнь свою прожить,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чтоб в конце услышать её: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 xml:space="preserve">“Добрый верный раб, скорей войди </w:t>
      </w:r>
      <w:r w:rsidRPr="0017333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73332">
        <w:rPr>
          <w:rStyle w:val="Strong"/>
          <w:rFonts w:asciiTheme="majorHAnsi" w:hAnsiTheme="majorHAnsi" w:cstheme="majorHAnsi"/>
          <w:sz w:val="44"/>
          <w:szCs w:val="44"/>
        </w:rPr>
        <w:t>в радость Господина твоего!”</w:t>
      </w:r>
    </w:p>
    <w:p w14:paraId="56959F92" w14:textId="62AB3250" w:rsidR="000A7D63" w:rsidRPr="00173332" w:rsidRDefault="00173332" w:rsidP="0017333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7333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- x3</w:t>
      </w:r>
    </w:p>
    <w:sectPr w:rsidR="000A7D63" w:rsidRPr="001733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7040922">
    <w:abstractNumId w:val="8"/>
  </w:num>
  <w:num w:numId="2" w16cid:durableId="261498673">
    <w:abstractNumId w:val="6"/>
  </w:num>
  <w:num w:numId="3" w16cid:durableId="1579903956">
    <w:abstractNumId w:val="5"/>
  </w:num>
  <w:num w:numId="4" w16cid:durableId="1024526071">
    <w:abstractNumId w:val="4"/>
  </w:num>
  <w:num w:numId="5" w16cid:durableId="188295583">
    <w:abstractNumId w:val="7"/>
  </w:num>
  <w:num w:numId="6" w16cid:durableId="869075811">
    <w:abstractNumId w:val="3"/>
  </w:num>
  <w:num w:numId="7" w16cid:durableId="801922234">
    <w:abstractNumId w:val="2"/>
  </w:num>
  <w:num w:numId="8" w16cid:durableId="2057044634">
    <w:abstractNumId w:val="1"/>
  </w:num>
  <w:num w:numId="9" w16cid:durableId="2522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D63"/>
    <w:rsid w:val="0015074B"/>
    <w:rsid w:val="00173332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3BF885C-07CF-4802-B0C1-F5E2FD60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7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2024-02-29T22:05:00Z</dcterms:modified>
  <cp:category/>
</cp:coreProperties>
</file>