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D804B" w14:textId="77777777" w:rsidR="00040E64" w:rsidRPr="00040E64" w:rsidRDefault="00040E64" w:rsidP="00040E64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040E64">
        <w:rPr>
          <w:rStyle w:val="Strong"/>
          <w:rFonts w:asciiTheme="majorHAnsi" w:hAnsiTheme="majorHAnsi" w:cstheme="majorHAnsi"/>
          <w:sz w:val="40"/>
          <w:szCs w:val="40"/>
        </w:rPr>
        <w:t xml:space="preserve">Навеки не оставлю </w:t>
      </w:r>
      <w:r w:rsidRPr="00040E64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040E64">
        <w:rPr>
          <w:rStyle w:val="Strong"/>
          <w:rFonts w:asciiTheme="majorHAnsi" w:hAnsiTheme="majorHAnsi" w:cstheme="majorHAnsi"/>
          <w:sz w:val="40"/>
          <w:szCs w:val="40"/>
        </w:rPr>
        <w:t xml:space="preserve">святую Библию; </w:t>
      </w:r>
      <w:r w:rsidRPr="00040E64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040E64">
        <w:rPr>
          <w:rStyle w:val="Strong"/>
          <w:rFonts w:asciiTheme="majorHAnsi" w:hAnsiTheme="majorHAnsi" w:cstheme="majorHAnsi"/>
          <w:sz w:val="40"/>
          <w:szCs w:val="40"/>
        </w:rPr>
        <w:t xml:space="preserve">я в ней нашел спасенье </w:t>
      </w:r>
      <w:r w:rsidRPr="00040E64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040E64">
        <w:rPr>
          <w:rStyle w:val="Strong"/>
          <w:rFonts w:asciiTheme="majorHAnsi" w:hAnsiTheme="majorHAnsi" w:cstheme="majorHAnsi"/>
          <w:sz w:val="40"/>
          <w:szCs w:val="40"/>
        </w:rPr>
        <w:t>и радость вечную!</w:t>
      </w:r>
    </w:p>
    <w:p w14:paraId="236F61D0" w14:textId="77777777" w:rsidR="00040E64" w:rsidRPr="00040E64" w:rsidRDefault="00040E64" w:rsidP="00040E64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040E64">
        <w:rPr>
          <w:rStyle w:val="Strong"/>
          <w:rFonts w:asciiTheme="majorHAnsi" w:hAnsiTheme="majorHAnsi" w:cstheme="majorHAnsi"/>
          <w:color w:val="0000FF"/>
          <w:sz w:val="40"/>
          <w:szCs w:val="40"/>
        </w:rPr>
        <w:t>Припев:</w:t>
      </w:r>
      <w:r w:rsidRPr="00040E64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040E64">
        <w:rPr>
          <w:rStyle w:val="Strong"/>
          <w:rFonts w:asciiTheme="majorHAnsi" w:hAnsiTheme="majorHAnsi" w:cstheme="majorHAnsi"/>
          <w:color w:val="0000FF"/>
          <w:sz w:val="40"/>
          <w:szCs w:val="40"/>
        </w:rPr>
        <w:t>Никогда я Библию не оставлю,</w:t>
      </w:r>
      <w:r w:rsidRPr="00040E64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040E64">
        <w:rPr>
          <w:rStyle w:val="Strong"/>
          <w:rFonts w:asciiTheme="majorHAnsi" w:hAnsiTheme="majorHAnsi" w:cstheme="majorHAnsi"/>
          <w:color w:val="0000FF"/>
          <w:sz w:val="40"/>
          <w:szCs w:val="40"/>
        </w:rPr>
        <w:t xml:space="preserve">Библию не оставлю, </w:t>
      </w:r>
      <w:r w:rsidRPr="00040E64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040E64">
        <w:rPr>
          <w:rStyle w:val="Strong"/>
          <w:rFonts w:asciiTheme="majorHAnsi" w:hAnsiTheme="majorHAnsi" w:cstheme="majorHAnsi"/>
          <w:color w:val="0000FF"/>
          <w:sz w:val="40"/>
          <w:szCs w:val="40"/>
        </w:rPr>
        <w:t>никогда не оставлю,</w:t>
      </w:r>
      <w:r w:rsidRPr="00040E64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040E64">
        <w:rPr>
          <w:rStyle w:val="Strong"/>
          <w:rFonts w:asciiTheme="majorHAnsi" w:hAnsiTheme="majorHAnsi" w:cstheme="majorHAnsi"/>
          <w:color w:val="0000FF"/>
          <w:sz w:val="40"/>
          <w:szCs w:val="40"/>
        </w:rPr>
        <w:t>эту святую книгу Божию!</w:t>
      </w:r>
    </w:p>
    <w:p w14:paraId="0308349E" w14:textId="77777777" w:rsidR="00040E64" w:rsidRPr="00040E64" w:rsidRDefault="00040E64" w:rsidP="00040E64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040E64">
        <w:rPr>
          <w:rStyle w:val="Strong"/>
          <w:rFonts w:asciiTheme="majorHAnsi" w:hAnsiTheme="majorHAnsi" w:cstheme="majorHAnsi"/>
          <w:sz w:val="40"/>
          <w:szCs w:val="40"/>
        </w:rPr>
        <w:t xml:space="preserve">Когда я в искушеньях, </w:t>
      </w:r>
      <w:r w:rsidRPr="00040E64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040E64">
        <w:rPr>
          <w:rStyle w:val="Strong"/>
          <w:rFonts w:asciiTheme="majorHAnsi" w:hAnsiTheme="majorHAnsi" w:cstheme="majorHAnsi"/>
          <w:sz w:val="40"/>
          <w:szCs w:val="40"/>
        </w:rPr>
        <w:t xml:space="preserve">и угрожает враг, </w:t>
      </w:r>
      <w:r w:rsidRPr="00040E64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040E64">
        <w:rPr>
          <w:rStyle w:val="Strong"/>
          <w:rFonts w:asciiTheme="majorHAnsi" w:hAnsiTheme="majorHAnsi" w:cstheme="majorHAnsi"/>
          <w:sz w:val="40"/>
          <w:szCs w:val="40"/>
        </w:rPr>
        <w:t xml:space="preserve">она ведёт к победе </w:t>
      </w:r>
      <w:r w:rsidRPr="00040E64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040E64">
        <w:rPr>
          <w:rStyle w:val="Strong"/>
          <w:rFonts w:asciiTheme="majorHAnsi" w:hAnsiTheme="majorHAnsi" w:cstheme="majorHAnsi"/>
          <w:sz w:val="40"/>
          <w:szCs w:val="40"/>
        </w:rPr>
        <w:t>и освещает мрак!</w:t>
      </w:r>
    </w:p>
    <w:p w14:paraId="6CD752E2" w14:textId="77777777" w:rsidR="00040E64" w:rsidRPr="00040E64" w:rsidRDefault="00040E64" w:rsidP="00040E64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040E64">
        <w:rPr>
          <w:rStyle w:val="Strong"/>
          <w:rFonts w:asciiTheme="majorHAnsi" w:hAnsiTheme="majorHAnsi" w:cstheme="majorHAnsi"/>
          <w:sz w:val="40"/>
          <w:szCs w:val="40"/>
        </w:rPr>
        <w:t xml:space="preserve">Когда мой путь потерян </w:t>
      </w:r>
      <w:r w:rsidRPr="00040E64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040E64">
        <w:rPr>
          <w:rStyle w:val="Strong"/>
          <w:rFonts w:asciiTheme="majorHAnsi" w:hAnsiTheme="majorHAnsi" w:cstheme="majorHAnsi"/>
          <w:sz w:val="40"/>
          <w:szCs w:val="40"/>
        </w:rPr>
        <w:t xml:space="preserve">среди житейских волн, </w:t>
      </w:r>
      <w:r w:rsidRPr="00040E64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040E64">
        <w:rPr>
          <w:rStyle w:val="Strong"/>
          <w:rFonts w:asciiTheme="majorHAnsi" w:hAnsiTheme="majorHAnsi" w:cstheme="majorHAnsi"/>
          <w:sz w:val="40"/>
          <w:szCs w:val="40"/>
        </w:rPr>
        <w:t xml:space="preserve">то к пристани Голгофы </w:t>
      </w:r>
      <w:r w:rsidRPr="00040E64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040E64">
        <w:rPr>
          <w:rStyle w:val="Strong"/>
          <w:rFonts w:asciiTheme="majorHAnsi" w:hAnsiTheme="majorHAnsi" w:cstheme="majorHAnsi"/>
          <w:sz w:val="40"/>
          <w:szCs w:val="40"/>
        </w:rPr>
        <w:t>ведёт она мой чёлн!</w:t>
      </w:r>
    </w:p>
    <w:p w14:paraId="15564793" w14:textId="541FADD6" w:rsidR="00F84D98" w:rsidRPr="00040E64" w:rsidRDefault="00040E64" w:rsidP="00040E64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040E64">
        <w:rPr>
          <w:rStyle w:val="Strong"/>
          <w:rFonts w:asciiTheme="majorHAnsi" w:hAnsiTheme="majorHAnsi" w:cstheme="majorHAnsi"/>
          <w:sz w:val="40"/>
          <w:szCs w:val="40"/>
        </w:rPr>
        <w:t xml:space="preserve">Я ей лишь доверяю, </w:t>
      </w:r>
      <w:r w:rsidRPr="00040E64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040E64">
        <w:rPr>
          <w:rStyle w:val="Strong"/>
          <w:rFonts w:asciiTheme="majorHAnsi" w:hAnsiTheme="majorHAnsi" w:cstheme="majorHAnsi"/>
          <w:sz w:val="40"/>
          <w:szCs w:val="40"/>
        </w:rPr>
        <w:t xml:space="preserve">в ней истина и свет, </w:t>
      </w:r>
      <w:r w:rsidRPr="00040E64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040E64">
        <w:rPr>
          <w:rStyle w:val="Strong"/>
          <w:rFonts w:asciiTheme="majorHAnsi" w:hAnsiTheme="majorHAnsi" w:cstheme="majorHAnsi"/>
          <w:sz w:val="40"/>
          <w:szCs w:val="40"/>
        </w:rPr>
        <w:t xml:space="preserve">она - источник жизни, </w:t>
      </w:r>
      <w:r w:rsidRPr="00040E64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040E64">
        <w:rPr>
          <w:rStyle w:val="Strong"/>
          <w:rFonts w:asciiTheme="majorHAnsi" w:hAnsiTheme="majorHAnsi" w:cstheme="majorHAnsi"/>
          <w:sz w:val="40"/>
          <w:szCs w:val="40"/>
        </w:rPr>
        <w:t>ей в мире равной нет!</w:t>
      </w:r>
    </w:p>
    <w:sectPr w:rsidR="00F84D98" w:rsidRPr="00040E6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93359667">
    <w:abstractNumId w:val="8"/>
  </w:num>
  <w:num w:numId="2" w16cid:durableId="1090392209">
    <w:abstractNumId w:val="6"/>
  </w:num>
  <w:num w:numId="3" w16cid:durableId="1865973293">
    <w:abstractNumId w:val="5"/>
  </w:num>
  <w:num w:numId="4" w16cid:durableId="1995259269">
    <w:abstractNumId w:val="4"/>
  </w:num>
  <w:num w:numId="5" w16cid:durableId="239171007">
    <w:abstractNumId w:val="7"/>
  </w:num>
  <w:num w:numId="6" w16cid:durableId="278606281">
    <w:abstractNumId w:val="3"/>
  </w:num>
  <w:num w:numId="7" w16cid:durableId="193276303">
    <w:abstractNumId w:val="2"/>
  </w:num>
  <w:num w:numId="8" w16cid:durableId="382799881">
    <w:abstractNumId w:val="1"/>
  </w:num>
  <w:num w:numId="9" w16cid:durableId="1937594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40E64"/>
    <w:rsid w:val="0006063C"/>
    <w:rsid w:val="0015074B"/>
    <w:rsid w:val="0029639D"/>
    <w:rsid w:val="00326F90"/>
    <w:rsid w:val="00AA1D8D"/>
    <w:rsid w:val="00B47730"/>
    <w:rsid w:val="00CB0664"/>
    <w:rsid w:val="00F84D9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5293EE8D-69F0-429F-B653-B69AD2DBB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040E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797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Tevs</cp:lastModifiedBy>
  <cp:revision>2</cp:revision>
  <dcterms:created xsi:type="dcterms:W3CDTF">2013-12-23T23:15:00Z</dcterms:created>
  <dcterms:modified xsi:type="dcterms:W3CDTF">2024-02-29T22:01:00Z</dcterms:modified>
  <cp:category/>
</cp:coreProperties>
</file>