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DD39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1. На небе мой Отцовский дом,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хoчу домой к Иисусу!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Нет слёз и скорби в доме том,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</w:p>
    <w:p w14:paraId="4FE3B6D6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 там, где радость и покой,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Моё наследье - дом святой,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Моё наследье - дом святой,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Хочу домой к Иисусу!</w:t>
      </w:r>
    </w:p>
    <w:p w14:paraId="6DEA157E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2. Сей дом построил Сам Господь,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Он так прекрасен, как чертог,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</w:p>
    <w:p w14:paraId="4847763D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Как замок он не побеждён,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Там вечно буду я спасён,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Там вечно буду я спасён,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Хочу домой к Иисусу!</w:t>
      </w:r>
    </w:p>
    <w:p w14:paraId="788FD88D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3. Но люди ищут здесь свой дом,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И помышляют о земном,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</w:p>
    <w:p w14:paraId="4173839F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 xml:space="preserve">Здесь на земле погибнет всё,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 там наследие моё,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 там наследие моё,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Хочу домой к Иисусу!</w:t>
      </w:r>
    </w:p>
    <w:p w14:paraId="078D41E8" w14:textId="77777777" w:rsidR="006548C2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4. Хочу домой идти сейчас,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 xml:space="preserve">Меня навеки Сам Он спас,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sz w:val="44"/>
          <w:szCs w:val="44"/>
        </w:rPr>
        <w:t>хочу домой к Иисусу!</w:t>
      </w:r>
    </w:p>
    <w:p w14:paraId="17DEFB94" w14:textId="75E25EE4" w:rsidR="00507FE8" w:rsidRPr="006548C2" w:rsidRDefault="006548C2" w:rsidP="006548C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Прощай земля! Иду домой,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Где мир, блаженство и покой,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Где мир, блаженство и покой, </w:t>
      </w:r>
      <w:r w:rsidRPr="006548C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548C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Иду домой к Иисусу!</w:t>
      </w:r>
    </w:p>
    <w:sectPr w:rsidR="00507FE8" w:rsidRPr="006548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4600313">
    <w:abstractNumId w:val="8"/>
  </w:num>
  <w:num w:numId="2" w16cid:durableId="1229531111">
    <w:abstractNumId w:val="6"/>
  </w:num>
  <w:num w:numId="3" w16cid:durableId="1510752603">
    <w:abstractNumId w:val="5"/>
  </w:num>
  <w:num w:numId="4" w16cid:durableId="667245210">
    <w:abstractNumId w:val="4"/>
  </w:num>
  <w:num w:numId="5" w16cid:durableId="249658802">
    <w:abstractNumId w:val="7"/>
  </w:num>
  <w:num w:numId="6" w16cid:durableId="2096781770">
    <w:abstractNumId w:val="3"/>
  </w:num>
  <w:num w:numId="7" w16cid:durableId="859589440">
    <w:abstractNumId w:val="2"/>
  </w:num>
  <w:num w:numId="8" w16cid:durableId="468398306">
    <w:abstractNumId w:val="1"/>
  </w:num>
  <w:num w:numId="9" w16cid:durableId="151915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7FE8"/>
    <w:rsid w:val="006548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3977DB4-7432-4F2A-8DA3-23115249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2024-02-29T21:54:00Z</dcterms:modified>
  <cp:category/>
</cp:coreProperties>
</file>