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55F9" w14:textId="77777777" w:rsidR="00381948" w:rsidRPr="00381948" w:rsidRDefault="00381948" w:rsidP="0038194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81948">
        <w:rPr>
          <w:rStyle w:val="Strong"/>
          <w:rFonts w:asciiTheme="majorHAnsi" w:hAnsiTheme="majorHAnsi" w:cstheme="majorHAnsi"/>
          <w:sz w:val="40"/>
          <w:szCs w:val="40"/>
        </w:rPr>
        <w:t xml:space="preserve">1. На кресте кто со Христом </w:t>
      </w:r>
      <w:r w:rsidRPr="0038194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81948">
        <w:rPr>
          <w:rStyle w:val="Strong"/>
          <w:rFonts w:asciiTheme="majorHAnsi" w:hAnsiTheme="majorHAnsi" w:cstheme="majorHAnsi"/>
          <w:sz w:val="40"/>
          <w:szCs w:val="40"/>
        </w:rPr>
        <w:t xml:space="preserve">В доле Его скорбной, </w:t>
      </w:r>
      <w:r w:rsidRPr="0038194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81948">
        <w:rPr>
          <w:rStyle w:val="Strong"/>
          <w:rFonts w:asciiTheme="majorHAnsi" w:hAnsiTheme="majorHAnsi" w:cstheme="majorHAnsi"/>
          <w:sz w:val="40"/>
          <w:szCs w:val="40"/>
        </w:rPr>
        <w:t xml:space="preserve">С тем разделит царство Он </w:t>
      </w:r>
      <w:r w:rsidRPr="0038194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81948">
        <w:rPr>
          <w:rStyle w:val="Strong"/>
          <w:rFonts w:asciiTheme="majorHAnsi" w:hAnsiTheme="majorHAnsi" w:cstheme="majorHAnsi"/>
          <w:sz w:val="40"/>
          <w:szCs w:val="40"/>
        </w:rPr>
        <w:t>Над вселенной новой.</w:t>
      </w:r>
    </w:p>
    <w:p w14:paraId="51F303F4" w14:textId="77777777" w:rsidR="00381948" w:rsidRPr="00381948" w:rsidRDefault="00381948" w:rsidP="0038194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8194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38194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81948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На кресте, на кресте </w:t>
      </w:r>
      <w:r w:rsidRPr="0038194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81948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Честь моя и слава. </w:t>
      </w:r>
      <w:r w:rsidRPr="0038194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81948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Там спасенья полнoта, </w:t>
      </w:r>
      <w:r w:rsidRPr="0038194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8194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На блаженство - право.</w:t>
      </w:r>
    </w:p>
    <w:p w14:paraId="72EB80F4" w14:textId="77777777" w:rsidR="00381948" w:rsidRPr="00381948" w:rsidRDefault="00381948" w:rsidP="0038194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81948">
        <w:rPr>
          <w:rStyle w:val="Strong"/>
          <w:rFonts w:asciiTheme="majorHAnsi" w:hAnsiTheme="majorHAnsi" w:cstheme="majorHAnsi"/>
          <w:sz w:val="40"/>
          <w:szCs w:val="40"/>
        </w:rPr>
        <w:t xml:space="preserve">2. На кресте меня нашли </w:t>
      </w:r>
      <w:r w:rsidRPr="0038194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81948">
        <w:rPr>
          <w:rStyle w:val="Strong"/>
          <w:rFonts w:asciiTheme="majorHAnsi" w:hAnsiTheme="majorHAnsi" w:cstheme="majorHAnsi"/>
          <w:sz w:val="40"/>
          <w:szCs w:val="40"/>
        </w:rPr>
        <w:t xml:space="preserve">Благодать и сила, </w:t>
      </w:r>
      <w:r w:rsidRPr="0038194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81948">
        <w:rPr>
          <w:rStyle w:val="Strong"/>
          <w:rFonts w:asciiTheme="majorHAnsi" w:hAnsiTheme="majorHAnsi" w:cstheme="majorHAnsi"/>
          <w:sz w:val="40"/>
          <w:szCs w:val="40"/>
        </w:rPr>
        <w:t xml:space="preserve">И звезда святой любви </w:t>
      </w:r>
      <w:r w:rsidRPr="0038194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81948">
        <w:rPr>
          <w:rStyle w:val="Strong"/>
          <w:rFonts w:asciiTheme="majorHAnsi" w:hAnsiTheme="majorHAnsi" w:cstheme="majorHAnsi"/>
          <w:sz w:val="40"/>
          <w:szCs w:val="40"/>
        </w:rPr>
        <w:t>Путь мой озарила.</w:t>
      </w:r>
    </w:p>
    <w:p w14:paraId="4FBEFE43" w14:textId="77777777" w:rsidR="00381948" w:rsidRPr="00381948" w:rsidRDefault="00381948" w:rsidP="0038194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81948">
        <w:rPr>
          <w:rStyle w:val="Strong"/>
          <w:rFonts w:asciiTheme="majorHAnsi" w:hAnsiTheme="majorHAnsi" w:cstheme="majorHAnsi"/>
          <w:sz w:val="40"/>
          <w:szCs w:val="40"/>
        </w:rPr>
        <w:t xml:space="preserve">3. На кресте открылся мне </w:t>
      </w:r>
      <w:r w:rsidRPr="0038194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81948">
        <w:rPr>
          <w:rStyle w:val="Strong"/>
          <w:rFonts w:asciiTheme="majorHAnsi" w:hAnsiTheme="majorHAnsi" w:cstheme="majorHAnsi"/>
          <w:sz w:val="40"/>
          <w:szCs w:val="40"/>
        </w:rPr>
        <w:t xml:space="preserve">Кроткий Агнец Божий. </w:t>
      </w:r>
      <w:r w:rsidRPr="0038194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81948">
        <w:rPr>
          <w:rStyle w:val="Strong"/>
          <w:rFonts w:asciiTheme="majorHAnsi" w:hAnsiTheme="majorHAnsi" w:cstheme="majorHAnsi"/>
          <w:sz w:val="40"/>
          <w:szCs w:val="40"/>
        </w:rPr>
        <w:t xml:space="preserve">Он привлек меня к Себе, </w:t>
      </w:r>
      <w:r w:rsidRPr="0038194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81948">
        <w:rPr>
          <w:rStyle w:val="Strong"/>
          <w:rFonts w:asciiTheme="majorHAnsi" w:hAnsiTheme="majorHAnsi" w:cstheme="majorHAnsi"/>
          <w:sz w:val="40"/>
          <w:szCs w:val="40"/>
        </w:rPr>
        <w:t>Стал всего дороже.</w:t>
      </w:r>
    </w:p>
    <w:p w14:paraId="6D2D2049" w14:textId="77777777" w:rsidR="00381948" w:rsidRPr="00381948" w:rsidRDefault="00381948" w:rsidP="0038194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81948">
        <w:rPr>
          <w:rStyle w:val="Strong"/>
          <w:rFonts w:asciiTheme="majorHAnsi" w:hAnsiTheme="majorHAnsi" w:cstheme="majorHAnsi"/>
          <w:sz w:val="40"/>
          <w:szCs w:val="40"/>
        </w:rPr>
        <w:t xml:space="preserve">4. На кресте я буду ждать </w:t>
      </w:r>
      <w:r w:rsidRPr="0038194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81948">
        <w:rPr>
          <w:rStyle w:val="Strong"/>
          <w:rFonts w:asciiTheme="majorHAnsi" w:hAnsiTheme="majorHAnsi" w:cstheme="majorHAnsi"/>
          <w:sz w:val="40"/>
          <w:szCs w:val="40"/>
        </w:rPr>
        <w:t xml:space="preserve">С верой и надеждой, </w:t>
      </w:r>
      <w:r w:rsidRPr="0038194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81948">
        <w:rPr>
          <w:rStyle w:val="Strong"/>
          <w:rFonts w:asciiTheme="majorHAnsi" w:hAnsiTheme="majorHAnsi" w:cstheme="majorHAnsi"/>
          <w:sz w:val="40"/>
          <w:szCs w:val="40"/>
        </w:rPr>
        <w:t xml:space="preserve">Пока Бог велит принять </w:t>
      </w:r>
      <w:r w:rsidRPr="0038194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81948">
        <w:rPr>
          <w:rStyle w:val="Strong"/>
          <w:rFonts w:asciiTheme="majorHAnsi" w:hAnsiTheme="majorHAnsi" w:cstheme="majorHAnsi"/>
          <w:sz w:val="40"/>
          <w:szCs w:val="40"/>
        </w:rPr>
        <w:t>В царство безмятежных.</w:t>
      </w:r>
    </w:p>
    <w:p w14:paraId="1D0B4A98" w14:textId="7B38BB23" w:rsidR="00B863E8" w:rsidRPr="00381948" w:rsidRDefault="00381948" w:rsidP="0038194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8194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 2 раза</w:t>
      </w:r>
    </w:p>
    <w:sectPr w:rsidR="00B863E8" w:rsidRPr="003819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9223361">
    <w:abstractNumId w:val="8"/>
  </w:num>
  <w:num w:numId="2" w16cid:durableId="1350450057">
    <w:abstractNumId w:val="6"/>
  </w:num>
  <w:num w:numId="3" w16cid:durableId="399949">
    <w:abstractNumId w:val="5"/>
  </w:num>
  <w:num w:numId="4" w16cid:durableId="288631280">
    <w:abstractNumId w:val="4"/>
  </w:num>
  <w:num w:numId="5" w16cid:durableId="899902343">
    <w:abstractNumId w:val="7"/>
  </w:num>
  <w:num w:numId="6" w16cid:durableId="436947888">
    <w:abstractNumId w:val="3"/>
  </w:num>
  <w:num w:numId="7" w16cid:durableId="1723552873">
    <w:abstractNumId w:val="2"/>
  </w:num>
  <w:num w:numId="8" w16cid:durableId="1766921266">
    <w:abstractNumId w:val="1"/>
  </w:num>
  <w:num w:numId="9" w16cid:durableId="50883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1948"/>
    <w:rsid w:val="00AA1D8D"/>
    <w:rsid w:val="00B47730"/>
    <w:rsid w:val="00B863E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FAD96E2-5FF4-4844-A853-519C553D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8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7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2024-02-29T21:54:00Z</dcterms:modified>
  <cp:category/>
</cp:coreProperties>
</file>