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3F41" w14:textId="77777777" w:rsidR="000762FC" w:rsidRPr="000762FC" w:rsidRDefault="000762FC" w:rsidP="000762FC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На земле живём мы, чтобы верить и любить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В испытаниях не терять надежды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Не заботясь для души, что нам есть и пить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для тела, где достать одежды?</w:t>
      </w:r>
    </w:p>
    <w:p w14:paraId="243CA371" w14:textId="77777777" w:rsidR="000762FC" w:rsidRPr="000762FC" w:rsidRDefault="000762FC" w:rsidP="000762FC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ПРИПЕВ: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Посмотрите, посмотрите голуби летят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Хоть не сеют и не пашут, досыта едят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Кто кормил их? - маловеры, 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но питал Господь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А душе своей пекитесь, побеждая плоть.</w:t>
      </w:r>
    </w:p>
    <w:p w14:paraId="4556DF39" w14:textId="77777777" w:rsidR="000762FC" w:rsidRPr="000762FC" w:rsidRDefault="000762FC" w:rsidP="000762FC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Да и кто из вас заботясь, даже пару дней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Сроку жизни, своему прибавит?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Вы ищите жизни вечной, думайте о ней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А Отец ваш верный не оставит.</w:t>
      </w:r>
    </w:p>
    <w:p w14:paraId="30BE57E3" w14:textId="77777777" w:rsidR="000762FC" w:rsidRPr="000762FC" w:rsidRDefault="000762FC" w:rsidP="000762FC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ПРИПЕВ: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Посмотрите, посмотрите лилии цветут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И одежды нет их краше, хоть и не прядут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Кто одел их? - маловеры, нарядил Господь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А душе своей пекитесь, побеждая плоть.</w:t>
      </w:r>
    </w:p>
    <w:p w14:paraId="113E7290" w14:textId="77777777" w:rsidR="000762FC" w:rsidRPr="000762FC" w:rsidRDefault="000762FC" w:rsidP="000762FC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Вы ищите Царство Божье, более всего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Вы входите в царствие как дети.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lastRenderedPageBreak/>
        <w:t>Остальное всё Отец, приложит для Него.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Нет невозможного на свете.</w:t>
      </w:r>
    </w:p>
    <w:p w14:paraId="23BDC2A6" w14:textId="77777777" w:rsidR="000762FC" w:rsidRPr="000762FC" w:rsidRDefault="000762FC" w:rsidP="000762FC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ПРИПЕВ: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Посмотрите, посмотрите мир вокруг каков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Для свободы был он дан вам, 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но не для оков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Вам и пищу, и одежду, душу, Дух и плоть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Вам и веру, и надежду подарил Господь.</w:t>
      </w:r>
    </w:p>
    <w:p w14:paraId="4989C2EF" w14:textId="42B7B150" w:rsidR="005B276F" w:rsidRPr="000762FC" w:rsidRDefault="000762FC" w:rsidP="000762FC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Посмотрите, посмотрите голуби летят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Хоть не сеют и не пашут, досыта едят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Кто кормил их? - маловеры, 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но питал Господь</w:t>
      </w:r>
      <w:r w:rsidRPr="000762FC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0762FC">
        <w:rPr>
          <w:rStyle w:val="Strong"/>
          <w:rFonts w:asciiTheme="majorHAnsi" w:hAnsiTheme="majorHAnsi" w:cstheme="majorHAnsi"/>
          <w:sz w:val="44"/>
          <w:szCs w:val="44"/>
          <w:lang w:val="ru-RU"/>
        </w:rPr>
        <w:t>А душе своей пекитесь, побеждая плоть.</w:t>
      </w:r>
    </w:p>
    <w:sectPr w:rsidR="005B276F" w:rsidRPr="000762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828163">
    <w:abstractNumId w:val="8"/>
  </w:num>
  <w:num w:numId="2" w16cid:durableId="495917898">
    <w:abstractNumId w:val="6"/>
  </w:num>
  <w:num w:numId="3" w16cid:durableId="1848713585">
    <w:abstractNumId w:val="5"/>
  </w:num>
  <w:num w:numId="4" w16cid:durableId="1363241903">
    <w:abstractNumId w:val="4"/>
  </w:num>
  <w:num w:numId="5" w16cid:durableId="1078751028">
    <w:abstractNumId w:val="7"/>
  </w:num>
  <w:num w:numId="6" w16cid:durableId="2102870511">
    <w:abstractNumId w:val="3"/>
  </w:num>
  <w:num w:numId="7" w16cid:durableId="1778909776">
    <w:abstractNumId w:val="2"/>
  </w:num>
  <w:num w:numId="8" w16cid:durableId="1074473934">
    <w:abstractNumId w:val="1"/>
  </w:num>
  <w:num w:numId="9" w16cid:durableId="62130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2FC"/>
    <w:rsid w:val="0015074B"/>
    <w:rsid w:val="0029639D"/>
    <w:rsid w:val="00326F90"/>
    <w:rsid w:val="005B276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EF558C6-B444-4FFA-B542-5F80E16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7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5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2024-02-29T21:53:00Z</dcterms:modified>
  <cp:category/>
</cp:coreProperties>
</file>