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A9EC8" w14:textId="77777777" w:rsidR="00C46CAA" w:rsidRPr="00C46CAA" w:rsidRDefault="00C46CAA" w:rsidP="00C46CAA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C46CAA">
        <w:rPr>
          <w:rStyle w:val="Strong"/>
          <w:rFonts w:asciiTheme="majorHAnsi" w:hAnsiTheme="majorHAnsi" w:cstheme="majorHAnsi"/>
          <w:sz w:val="40"/>
          <w:szCs w:val="40"/>
        </w:rPr>
        <w:t>1. На далёком холме старый крест виден мне</w:t>
      </w:r>
      <w:r w:rsidRPr="00C46CAA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C46CAA">
        <w:rPr>
          <w:rStyle w:val="Strong"/>
          <w:rFonts w:asciiTheme="majorHAnsi" w:hAnsiTheme="majorHAnsi" w:cstheme="majorHAnsi"/>
          <w:sz w:val="40"/>
          <w:szCs w:val="40"/>
        </w:rPr>
        <w:t>Знак позора, страданий и мук.</w:t>
      </w:r>
      <w:r w:rsidRPr="00C46CAA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C46CAA">
        <w:rPr>
          <w:rStyle w:val="Strong"/>
          <w:rFonts w:asciiTheme="majorHAnsi" w:hAnsiTheme="majorHAnsi" w:cstheme="majorHAnsi"/>
          <w:sz w:val="40"/>
          <w:szCs w:val="40"/>
        </w:rPr>
        <w:t>О кресте мы поём, потому, что на нём</w:t>
      </w:r>
      <w:r w:rsidRPr="00C46CAA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C46CAA">
        <w:rPr>
          <w:rStyle w:val="Strong"/>
          <w:rFonts w:asciiTheme="majorHAnsi" w:hAnsiTheme="majorHAnsi" w:cstheme="majorHAnsi"/>
          <w:sz w:val="40"/>
          <w:szCs w:val="40"/>
        </w:rPr>
        <w:t xml:space="preserve">Был распят лучший грешников Друг. </w:t>
      </w:r>
    </w:p>
    <w:p w14:paraId="221A5725" w14:textId="77777777" w:rsidR="00C46CAA" w:rsidRPr="00C46CAA" w:rsidRDefault="00C46CAA" w:rsidP="00C46CAA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C46CAA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Припев:</w:t>
      </w:r>
      <w:r w:rsidRPr="00C46CAA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C46CAA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Старый крест осудил суету,</w:t>
      </w:r>
      <w:r w:rsidRPr="00C46CAA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C46CAA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Дал покой для усталых сердец.</w:t>
      </w:r>
      <w:r w:rsidRPr="00C46CAA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C46CAA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Я душою прильну ко кресту,</w:t>
      </w:r>
      <w:r w:rsidRPr="00C46CAA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C46CAA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Чрез него обрету я венец.</w:t>
      </w:r>
      <w:r w:rsidRPr="00C46CAA">
        <w:rPr>
          <w:rStyle w:val="Strong"/>
          <w:rFonts w:asciiTheme="majorHAnsi" w:hAnsiTheme="majorHAnsi" w:cstheme="majorHAnsi"/>
          <w:sz w:val="40"/>
          <w:szCs w:val="40"/>
        </w:rPr>
        <w:t xml:space="preserve"> </w:t>
      </w:r>
    </w:p>
    <w:p w14:paraId="678DDCEA" w14:textId="77777777" w:rsidR="00C46CAA" w:rsidRPr="00C46CAA" w:rsidRDefault="00C46CAA" w:rsidP="00C46CAA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C46CAA">
        <w:rPr>
          <w:rStyle w:val="Strong"/>
          <w:rFonts w:asciiTheme="majorHAnsi" w:hAnsiTheme="majorHAnsi" w:cstheme="majorHAnsi"/>
          <w:sz w:val="40"/>
          <w:szCs w:val="40"/>
        </w:rPr>
        <w:t xml:space="preserve">2. Старый крест обагрён, </w:t>
      </w:r>
      <w:r w:rsidRPr="00C46CAA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C46CAA">
        <w:rPr>
          <w:rStyle w:val="Strong"/>
          <w:rFonts w:asciiTheme="majorHAnsi" w:hAnsiTheme="majorHAnsi" w:cstheme="majorHAnsi"/>
          <w:sz w:val="40"/>
          <w:szCs w:val="40"/>
        </w:rPr>
        <w:t>но не страшен мне он</w:t>
      </w:r>
      <w:r w:rsidRPr="00C46CAA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C46CAA">
        <w:rPr>
          <w:rStyle w:val="Strong"/>
          <w:rFonts w:asciiTheme="majorHAnsi" w:hAnsiTheme="majorHAnsi" w:cstheme="majorHAnsi"/>
          <w:sz w:val="40"/>
          <w:szCs w:val="40"/>
        </w:rPr>
        <w:t>В нём открылась нам Божья любовь.</w:t>
      </w:r>
      <w:r w:rsidRPr="00C46CAA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C46CAA">
        <w:rPr>
          <w:rStyle w:val="Strong"/>
          <w:rFonts w:asciiTheme="majorHAnsi" w:hAnsiTheme="majorHAnsi" w:cstheme="majorHAnsi"/>
          <w:sz w:val="40"/>
          <w:szCs w:val="40"/>
        </w:rPr>
        <w:t>Кровь Иисуса Христа, пролилась со креста,</w:t>
      </w:r>
      <w:r w:rsidRPr="00C46CAA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C46CAA">
        <w:rPr>
          <w:rStyle w:val="Strong"/>
          <w:rFonts w:asciiTheme="majorHAnsi" w:hAnsiTheme="majorHAnsi" w:cstheme="majorHAnsi"/>
          <w:sz w:val="40"/>
          <w:szCs w:val="40"/>
        </w:rPr>
        <w:t xml:space="preserve">Чтоб меня искупить от грехов. </w:t>
      </w:r>
    </w:p>
    <w:p w14:paraId="4860D8DF" w14:textId="77777777" w:rsidR="00C46CAA" w:rsidRPr="00C46CAA" w:rsidRDefault="00C46CAA" w:rsidP="00C46CAA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C46CAA">
        <w:rPr>
          <w:rStyle w:val="Strong"/>
          <w:rFonts w:asciiTheme="majorHAnsi" w:hAnsiTheme="majorHAnsi" w:cstheme="majorHAnsi"/>
          <w:sz w:val="40"/>
          <w:szCs w:val="40"/>
        </w:rPr>
        <w:t>3. Старый крест возвещать</w:t>
      </w:r>
      <w:r w:rsidRPr="00C46CAA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C46CAA">
        <w:rPr>
          <w:rStyle w:val="Strong"/>
          <w:rFonts w:asciiTheme="majorHAnsi" w:hAnsiTheme="majorHAnsi" w:cstheme="majorHAnsi"/>
          <w:sz w:val="40"/>
          <w:szCs w:val="40"/>
        </w:rPr>
        <w:t>и к Христу призывать</w:t>
      </w:r>
      <w:r w:rsidRPr="00C46CAA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C46CAA">
        <w:rPr>
          <w:rStyle w:val="Strong"/>
          <w:rFonts w:asciiTheme="majorHAnsi" w:hAnsiTheme="majorHAnsi" w:cstheme="majorHAnsi"/>
          <w:sz w:val="40"/>
          <w:szCs w:val="40"/>
        </w:rPr>
        <w:t>Вот на что я себя отдаю.</w:t>
      </w:r>
      <w:r w:rsidRPr="00C46CAA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C46CAA">
        <w:rPr>
          <w:rStyle w:val="Strong"/>
          <w:rFonts w:asciiTheme="majorHAnsi" w:hAnsiTheme="majorHAnsi" w:cstheme="majorHAnsi"/>
          <w:sz w:val="40"/>
          <w:szCs w:val="40"/>
        </w:rPr>
        <w:t>По скитаньи земном перейду в вечный дом,</w:t>
      </w:r>
      <w:r w:rsidRPr="00C46CAA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C46CAA">
        <w:rPr>
          <w:rStyle w:val="Strong"/>
          <w:rFonts w:asciiTheme="majorHAnsi" w:hAnsiTheme="majorHAnsi" w:cstheme="majorHAnsi"/>
          <w:sz w:val="40"/>
          <w:szCs w:val="40"/>
        </w:rPr>
        <w:t xml:space="preserve">Он меня примет в славу Свою. </w:t>
      </w:r>
    </w:p>
    <w:p w14:paraId="12FEA9CC" w14:textId="254D9999" w:rsidR="00D12209" w:rsidRPr="00C46CAA" w:rsidRDefault="00C46CAA" w:rsidP="00C46CAA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C46CAA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Припев:</w:t>
      </w:r>
      <w:r w:rsidRPr="00C46CAA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C46CAA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и 2 последнии строчки припева</w:t>
      </w:r>
    </w:p>
    <w:sectPr w:rsidR="00D12209" w:rsidRPr="00C46CA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6988710">
    <w:abstractNumId w:val="8"/>
  </w:num>
  <w:num w:numId="2" w16cid:durableId="1814638005">
    <w:abstractNumId w:val="6"/>
  </w:num>
  <w:num w:numId="3" w16cid:durableId="603071402">
    <w:abstractNumId w:val="5"/>
  </w:num>
  <w:num w:numId="4" w16cid:durableId="358430737">
    <w:abstractNumId w:val="4"/>
  </w:num>
  <w:num w:numId="5" w16cid:durableId="668600526">
    <w:abstractNumId w:val="7"/>
  </w:num>
  <w:num w:numId="6" w16cid:durableId="1651783135">
    <w:abstractNumId w:val="3"/>
  </w:num>
  <w:num w:numId="7" w16cid:durableId="682636601">
    <w:abstractNumId w:val="2"/>
  </w:num>
  <w:num w:numId="8" w16cid:durableId="720518350">
    <w:abstractNumId w:val="1"/>
  </w:num>
  <w:num w:numId="9" w16cid:durableId="1602950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46CAA"/>
    <w:rsid w:val="00CB0664"/>
    <w:rsid w:val="00D1220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083C2B76-7BD4-4331-9B9D-822D3745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C46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7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2024-02-29T21:52:00Z</dcterms:modified>
  <cp:category/>
</cp:coreProperties>
</file>