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2225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sz w:val="48"/>
          <w:szCs w:val="48"/>
        </w:rPr>
        <w:t>На Господа надейся вовек!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На Господа надейся вовек! Ибо...</w:t>
      </w:r>
    </w:p>
    <w:p w14:paraId="1D19C0EE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Господь Бог - твердыня вечная, 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Ибо Господь Бог - слава вечная.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Ибо Господь Бог - твердыня вечная,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Ибо Бог - твердыня вечная!</w:t>
      </w:r>
    </w:p>
    <w:p w14:paraId="000B3BFD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sz w:val="48"/>
          <w:szCs w:val="48"/>
        </w:rPr>
        <w:t xml:space="preserve">К Тебе стремится наша душа. 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sz w:val="48"/>
          <w:szCs w:val="48"/>
        </w:rPr>
        <w:t>Ты истину хранишь в нас всегда. Ибо...</w:t>
      </w:r>
    </w:p>
    <w:p w14:paraId="4A08FE00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sz w:val="48"/>
          <w:szCs w:val="48"/>
        </w:rPr>
        <w:t>Рука Твоя высока, сильна.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sz w:val="48"/>
          <w:szCs w:val="48"/>
        </w:rPr>
        <w:t>Ты устрояешь наши дела. Ибо...</w:t>
      </w:r>
    </w:p>
    <w:p w14:paraId="56051C78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- 1раз</w:t>
      </w:r>
    </w:p>
    <w:p w14:paraId="1D22003D" w14:textId="77777777" w:rsidR="0001350A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sz w:val="48"/>
          <w:szCs w:val="48"/>
        </w:rPr>
        <w:t xml:space="preserve">Господь, Ты нам даруешь любовь, </w:t>
      </w:r>
      <w:r w:rsidRPr="0001350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01350A">
        <w:rPr>
          <w:rStyle w:val="Strong"/>
          <w:rFonts w:asciiTheme="majorHAnsi" w:hAnsiTheme="majorHAnsi" w:cstheme="majorHAnsi"/>
          <w:sz w:val="48"/>
          <w:szCs w:val="48"/>
        </w:rPr>
        <w:t>Ты пролил на кресте Свою Kровь. Ибо...</w:t>
      </w:r>
    </w:p>
    <w:p w14:paraId="2D135071" w14:textId="7898B212" w:rsidR="00247331" w:rsidRPr="0001350A" w:rsidRDefault="0001350A" w:rsidP="0001350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01350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- 3 раза</w:t>
      </w:r>
      <w:r w:rsidRPr="0001350A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sectPr w:rsidR="00247331" w:rsidRPr="000135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323286">
    <w:abstractNumId w:val="8"/>
  </w:num>
  <w:num w:numId="2" w16cid:durableId="887910077">
    <w:abstractNumId w:val="6"/>
  </w:num>
  <w:num w:numId="3" w16cid:durableId="640774132">
    <w:abstractNumId w:val="5"/>
  </w:num>
  <w:num w:numId="4" w16cid:durableId="935558967">
    <w:abstractNumId w:val="4"/>
  </w:num>
  <w:num w:numId="5" w16cid:durableId="1979259699">
    <w:abstractNumId w:val="7"/>
  </w:num>
  <w:num w:numId="6" w16cid:durableId="2140681270">
    <w:abstractNumId w:val="3"/>
  </w:num>
  <w:num w:numId="7" w16cid:durableId="1542013106">
    <w:abstractNumId w:val="2"/>
  </w:num>
  <w:num w:numId="8" w16cid:durableId="1605072051">
    <w:abstractNumId w:val="1"/>
  </w:num>
  <w:num w:numId="9" w16cid:durableId="214692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0A"/>
    <w:rsid w:val="00034616"/>
    <w:rsid w:val="0006063C"/>
    <w:rsid w:val="0015074B"/>
    <w:rsid w:val="00247331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46A4E1B-5159-4EB2-A47C-5C5220F1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2024-02-29T21:50:00Z</dcterms:modified>
  <cp:category/>
</cp:coreProperties>
</file>