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CB15" w14:textId="77777777" w:rsidR="00572FA2" w:rsidRPr="00572FA2" w:rsidRDefault="00572FA2" w:rsidP="00572F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72FA2">
        <w:rPr>
          <w:rStyle w:val="Strong"/>
          <w:rFonts w:asciiTheme="majorHAnsi" w:hAnsiTheme="majorHAnsi" w:cstheme="majorHAnsi"/>
          <w:sz w:val="48"/>
          <w:szCs w:val="48"/>
        </w:rPr>
        <w:t>Мы у берега земного;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sz w:val="48"/>
          <w:szCs w:val="48"/>
        </w:rPr>
        <w:t>Там, за бурною рекой,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sz w:val="48"/>
          <w:szCs w:val="48"/>
        </w:rPr>
        <w:t>Виден берег жизни новой,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sz w:val="48"/>
          <w:szCs w:val="48"/>
        </w:rPr>
        <w:t>Жизни вечной и святой.</w:t>
      </w:r>
    </w:p>
    <w:p w14:paraId="2460D34D" w14:textId="77777777" w:rsidR="00572FA2" w:rsidRPr="00572FA2" w:rsidRDefault="00572FA2" w:rsidP="00572F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Будем с верою живою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Ждать Вождя чрез Иордан,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Он Сам Своей рукою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Приведет нас в Ханаан.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sz w:val="48"/>
          <w:szCs w:val="48"/>
        </w:rPr>
        <w:t>2. В блеске солнца виден пышный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sz w:val="48"/>
          <w:szCs w:val="48"/>
        </w:rPr>
        <w:t>И святой Иерусалим;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sz w:val="48"/>
          <w:szCs w:val="48"/>
        </w:rPr>
        <w:t>Песни радости там слышны,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sz w:val="48"/>
          <w:szCs w:val="48"/>
        </w:rPr>
        <w:t>Их язык неизъясним.</w:t>
      </w:r>
    </w:p>
    <w:p w14:paraId="3196EF64" w14:textId="77777777" w:rsidR="00572FA2" w:rsidRPr="00572FA2" w:rsidRDefault="00572FA2" w:rsidP="00572F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Будем с верою живою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Жда-aть Вождя чрез Иордан,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Он Сам Своей рукою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Приведет нас в Ха-на-ан.</w:t>
      </w:r>
    </w:p>
    <w:p w14:paraId="066A8E92" w14:textId="77777777" w:rsidR="00572FA2" w:rsidRPr="00572FA2" w:rsidRDefault="00572FA2" w:rsidP="00572F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72FA2">
        <w:rPr>
          <w:rStyle w:val="Strong"/>
          <w:rFonts w:asciiTheme="majorHAnsi" w:hAnsiTheme="majorHAnsi" w:cstheme="majorHAnsi"/>
          <w:sz w:val="48"/>
          <w:szCs w:val="48"/>
        </w:rPr>
        <w:lastRenderedPageBreak/>
        <w:t>3. Вот уж многие святые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sz w:val="48"/>
          <w:szCs w:val="48"/>
        </w:rPr>
        <w:t>Перешли к тем берегам,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sz w:val="48"/>
          <w:szCs w:val="48"/>
        </w:rPr>
        <w:t>И грядут часы благие,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sz w:val="48"/>
          <w:szCs w:val="48"/>
        </w:rPr>
        <w:t>Скоро мы все будем там.</w:t>
      </w:r>
    </w:p>
    <w:p w14:paraId="40EC3634" w14:textId="77777777" w:rsidR="00572FA2" w:rsidRPr="00572FA2" w:rsidRDefault="00572FA2" w:rsidP="00572F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Будем с верою живою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Ждать Вождя чрез Иордан,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Он Сам Своей рукою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Приведет нас в Ханаан.</w:t>
      </w:r>
    </w:p>
    <w:p w14:paraId="59DB68FE" w14:textId="76E91502" w:rsidR="00C621BC" w:rsidRPr="00572FA2" w:rsidRDefault="00572FA2" w:rsidP="00572F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Будем с верою живою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Ждать Вождя чрез Иордан, 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Он Сам Своей рукою</w:t>
      </w:r>
      <w:r w:rsidRPr="00572FA2">
        <w:rPr>
          <w:rFonts w:asciiTheme="majorHAnsi" w:hAnsiTheme="majorHAnsi" w:cstheme="majorHAnsi"/>
          <w:sz w:val="48"/>
          <w:szCs w:val="48"/>
        </w:rPr>
        <w:br/>
      </w:r>
      <w:r w:rsidRPr="00572F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Приведет нас в Ха-на-ан.</w:t>
      </w:r>
    </w:p>
    <w:sectPr w:rsidR="00C621BC" w:rsidRPr="00572F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3589994">
    <w:abstractNumId w:val="8"/>
  </w:num>
  <w:num w:numId="2" w16cid:durableId="250237144">
    <w:abstractNumId w:val="6"/>
  </w:num>
  <w:num w:numId="3" w16cid:durableId="1542552442">
    <w:abstractNumId w:val="5"/>
  </w:num>
  <w:num w:numId="4" w16cid:durableId="519199550">
    <w:abstractNumId w:val="4"/>
  </w:num>
  <w:num w:numId="5" w16cid:durableId="1489206650">
    <w:abstractNumId w:val="7"/>
  </w:num>
  <w:num w:numId="6" w16cid:durableId="267976920">
    <w:abstractNumId w:val="3"/>
  </w:num>
  <w:num w:numId="7" w16cid:durableId="1530726238">
    <w:abstractNumId w:val="2"/>
  </w:num>
  <w:num w:numId="8" w16cid:durableId="919026511">
    <w:abstractNumId w:val="1"/>
  </w:num>
  <w:num w:numId="9" w16cid:durableId="182925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2FA2"/>
    <w:rsid w:val="00AA1D8D"/>
    <w:rsid w:val="00B47730"/>
    <w:rsid w:val="00C621B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66FDBDD-699A-4607-8688-2ECD10B0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2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2024-02-29T21:49:00Z</dcterms:modified>
  <cp:category/>
</cp:coreProperties>
</file>