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357A" w14:textId="77777777" w:rsidR="008142F8" w:rsidRPr="008142F8" w:rsidRDefault="008142F8" w:rsidP="008142F8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счастья ! – 3 раза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счастья, счастья во Христе</w:t>
      </w:r>
    </w:p>
    <w:p w14:paraId="51817943" w14:textId="77777777" w:rsidR="008142F8" w:rsidRPr="008142F8" w:rsidRDefault="008142F8" w:rsidP="008142F8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мира ! – 3 раза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мира, мира во Христе</w:t>
      </w:r>
    </w:p>
    <w:p w14:paraId="6F15E790" w14:textId="77777777" w:rsidR="008142F8" w:rsidRPr="008142F8" w:rsidRDefault="008142F8" w:rsidP="008142F8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любви желаем ! – 3 раза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любви, любви желаем во Христе</w:t>
      </w:r>
    </w:p>
    <w:p w14:paraId="3661728E" w14:textId="77777777" w:rsidR="008142F8" w:rsidRPr="008142F8" w:rsidRDefault="008142F8" w:rsidP="008142F8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счастья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мира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любви желаем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Мы вам желаем счастья, мира и любовь!</w:t>
      </w:r>
    </w:p>
    <w:p w14:paraId="52CC5FB9" w14:textId="6BACDDB8" w:rsidR="00EC0F83" w:rsidRPr="008142F8" w:rsidRDefault="008142F8" w:rsidP="008142F8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Эвейну шалом алехэм ! – 3 раза</w:t>
      </w:r>
      <w:r w:rsidRPr="008142F8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8142F8">
        <w:rPr>
          <w:rStyle w:val="Strong"/>
          <w:rFonts w:asciiTheme="majorHAnsi" w:hAnsiTheme="majorHAnsi" w:cstheme="majorHAnsi"/>
          <w:sz w:val="36"/>
          <w:szCs w:val="36"/>
          <w:lang w:val="ru-RU"/>
        </w:rPr>
        <w:t>Эвейну шалом, шалом, шалом алехэм!!!</w:t>
      </w:r>
    </w:p>
    <w:sectPr w:rsidR="00EC0F83" w:rsidRPr="008142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567840">
    <w:abstractNumId w:val="8"/>
  </w:num>
  <w:num w:numId="2" w16cid:durableId="1095322226">
    <w:abstractNumId w:val="6"/>
  </w:num>
  <w:num w:numId="3" w16cid:durableId="2074228728">
    <w:abstractNumId w:val="5"/>
  </w:num>
  <w:num w:numId="4" w16cid:durableId="1126194863">
    <w:abstractNumId w:val="4"/>
  </w:num>
  <w:num w:numId="5" w16cid:durableId="1446542006">
    <w:abstractNumId w:val="7"/>
  </w:num>
  <w:num w:numId="6" w16cid:durableId="1575970809">
    <w:abstractNumId w:val="3"/>
  </w:num>
  <w:num w:numId="7" w16cid:durableId="203251421">
    <w:abstractNumId w:val="2"/>
  </w:num>
  <w:num w:numId="8" w16cid:durableId="1759061810">
    <w:abstractNumId w:val="1"/>
  </w:num>
  <w:num w:numId="9" w16cid:durableId="132239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42F8"/>
    <w:rsid w:val="00AA1D8D"/>
    <w:rsid w:val="00B47730"/>
    <w:rsid w:val="00CB0664"/>
    <w:rsid w:val="00EC0F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C891165-4F9C-42B9-A850-D653C7DC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1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2024-02-29T21:43:00Z</dcterms:modified>
  <cp:category/>
</cp:coreProperties>
</file>