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682C" w14:textId="77777777" w:rsidR="00322CEE" w:rsidRPr="00322CEE" w:rsidRDefault="00322CEE" w:rsidP="00322CE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Моя победа - победа в Боге!</w:t>
      </w:r>
      <w:r w:rsidRPr="00322CEE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Победа в имени Иисуса Господа! </w:t>
      </w:r>
    </w:p>
    <w:p w14:paraId="7C96230B" w14:textId="77777777" w:rsidR="00322CEE" w:rsidRPr="00322CEE" w:rsidRDefault="00322CEE" w:rsidP="00322CE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И никогда мои враги </w:t>
      </w:r>
      <w:r w:rsidRPr="00322CE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Не смогут победить меня!</w:t>
      </w:r>
      <w:r w:rsidRPr="00322CE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Моя победа - победа в Боге!</w:t>
      </w:r>
      <w:r w:rsidRPr="00322CE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Победа в имени Иисуса Господа!</w:t>
      </w:r>
    </w:p>
    <w:p w14:paraId="26CB4CA4" w14:textId="77777777" w:rsidR="00322CEE" w:rsidRPr="00322CEE" w:rsidRDefault="00322CEE" w:rsidP="00322CE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22CEE">
        <w:rPr>
          <w:rStyle w:val="Strong"/>
          <w:rFonts w:asciiTheme="majorHAnsi" w:hAnsiTheme="majorHAnsi" w:cstheme="majorHAnsi"/>
          <w:sz w:val="40"/>
          <w:szCs w:val="40"/>
        </w:rPr>
        <w:t>Муж Галилеянин меня не пройдёт! (4p)</w:t>
      </w:r>
      <w:r w:rsidRPr="00322CE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sz w:val="40"/>
          <w:szCs w:val="40"/>
        </w:rPr>
        <w:t>И, если я позволю,</w:t>
      </w:r>
      <w:r w:rsidRPr="00322CE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sz w:val="40"/>
          <w:szCs w:val="40"/>
        </w:rPr>
        <w:t xml:space="preserve">Он Сам придёт, любя, </w:t>
      </w:r>
      <w:r w:rsidRPr="00322CE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sz w:val="40"/>
          <w:szCs w:val="40"/>
        </w:rPr>
        <w:t>И силою Своею коснётся меня!</w:t>
      </w:r>
    </w:p>
    <w:p w14:paraId="60480751" w14:textId="77777777" w:rsidR="00322CEE" w:rsidRPr="00322CEE" w:rsidRDefault="00322CEE" w:rsidP="00322CE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322CEE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Иного пути нет и не найдёшь! Нет! Нет! (3p)</w:t>
      </w:r>
      <w:r w:rsidRPr="00322CEE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Лишь только Иисус тебя спасёт!</w:t>
      </w:r>
      <w:r w:rsidRPr="00322CEE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Моя победа - победа в Боге!</w:t>
      </w:r>
      <w:r w:rsidRPr="00322CEE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Победа в имени Иисуса Господа! </w:t>
      </w:r>
    </w:p>
    <w:p w14:paraId="464DA32A" w14:textId="77777777" w:rsidR="00322CEE" w:rsidRPr="00322CEE" w:rsidRDefault="00322CEE" w:rsidP="00322CE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И никогда мои враги </w:t>
      </w:r>
      <w:r w:rsidRPr="00322CE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Не смогут победить меня!</w:t>
      </w:r>
      <w:r w:rsidRPr="00322CE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Моя победа - победа в Боге!</w:t>
      </w:r>
      <w:r w:rsidRPr="00322CE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Победа в имени Иисуса Господа!</w:t>
      </w:r>
    </w:p>
    <w:p w14:paraId="26AC688A" w14:textId="6FAF36EA" w:rsidR="00A858A8" w:rsidRPr="00322CEE" w:rsidRDefault="00322CEE" w:rsidP="00322CE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22CEE">
        <w:rPr>
          <w:rStyle w:val="Strong"/>
          <w:rFonts w:asciiTheme="majorHAnsi" w:hAnsiTheme="majorHAnsi" w:cstheme="majorHAnsi"/>
          <w:sz w:val="40"/>
          <w:szCs w:val="40"/>
        </w:rPr>
        <w:t>Муж Галилеянин меня не прошёл! (4p)</w:t>
      </w:r>
      <w:r w:rsidRPr="00322CE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sz w:val="40"/>
          <w:szCs w:val="40"/>
        </w:rPr>
        <w:t>И я Ему позволил,</w:t>
      </w:r>
      <w:r w:rsidRPr="00322CE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sz w:val="40"/>
          <w:szCs w:val="40"/>
        </w:rPr>
        <w:t xml:space="preserve">Он Сам пришёл, любя, </w:t>
      </w:r>
      <w:r w:rsidRPr="00322CE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2CEE">
        <w:rPr>
          <w:rStyle w:val="Strong"/>
          <w:rFonts w:asciiTheme="majorHAnsi" w:hAnsiTheme="majorHAnsi" w:cstheme="majorHAnsi"/>
          <w:sz w:val="40"/>
          <w:szCs w:val="40"/>
        </w:rPr>
        <w:t>И силою Своею коснулся меня!</w:t>
      </w:r>
    </w:p>
    <w:sectPr w:rsidR="00A858A8" w:rsidRPr="00322C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249943">
    <w:abstractNumId w:val="8"/>
  </w:num>
  <w:num w:numId="2" w16cid:durableId="1868442321">
    <w:abstractNumId w:val="6"/>
  </w:num>
  <w:num w:numId="3" w16cid:durableId="1494107298">
    <w:abstractNumId w:val="5"/>
  </w:num>
  <w:num w:numId="4" w16cid:durableId="2002195428">
    <w:abstractNumId w:val="4"/>
  </w:num>
  <w:num w:numId="5" w16cid:durableId="925571843">
    <w:abstractNumId w:val="7"/>
  </w:num>
  <w:num w:numId="6" w16cid:durableId="1209148272">
    <w:abstractNumId w:val="3"/>
  </w:num>
  <w:num w:numId="7" w16cid:durableId="1538347248">
    <w:abstractNumId w:val="2"/>
  </w:num>
  <w:num w:numId="8" w16cid:durableId="573511310">
    <w:abstractNumId w:val="1"/>
  </w:num>
  <w:num w:numId="9" w16cid:durableId="214133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CEE"/>
    <w:rsid w:val="00326F90"/>
    <w:rsid w:val="00A858A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F745C20-FD21-4338-B438-A0A820B8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2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2024-02-29T21:41:00Z</dcterms:modified>
  <cp:category/>
</cp:coreProperties>
</file>