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0F4E" w14:textId="77777777" w:rsidR="00925CE4" w:rsidRPr="00925CE4" w:rsidRDefault="00925CE4" w:rsidP="00925CE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Молитвы тихое уединенье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Душе, уставшей от земных дорог,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Дарит святую силу вдохновенья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>И радость жизни средь скорбей, тревог.</w:t>
      </w:r>
    </w:p>
    <w:p w14:paraId="55DFD2D7" w14:textId="77777777" w:rsidR="00925CE4" w:rsidRPr="00925CE4" w:rsidRDefault="00925CE4" w:rsidP="00925CE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Молитвы крылья дух возносят к Богу,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Туда, где нет невзгод и суеты,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К небесному лазурному чертогу,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 сиянью вечно дивной красоты.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Забыв всю тяжесть жизненных волнений,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Спешу душой пределов тех достичь.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>И в пламенной молитве вдохновенной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>Покой и радость в вечности постичь.</w:t>
      </w:r>
    </w:p>
    <w:p w14:paraId="06A86218" w14:textId="77777777" w:rsidR="00925CE4" w:rsidRPr="00925CE4" w:rsidRDefault="00925CE4" w:rsidP="00925CE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</w:t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04C7F0FD" w14:textId="77777777" w:rsidR="00925CE4" w:rsidRPr="00925CE4" w:rsidRDefault="00925CE4" w:rsidP="00925CE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Господь, Ты так велик в любви безмерной,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Заботой нежной окружая нас,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Ты нам даришь в молитвенном общеньи </w:t>
      </w:r>
      <w:r w:rsidRPr="00925CE4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>И отдых, и с Тобой живую связь.</w:t>
      </w:r>
    </w:p>
    <w:p w14:paraId="73F379C6" w14:textId="51754F40" w:rsidR="00421A88" w:rsidRPr="00925CE4" w:rsidRDefault="00925CE4" w:rsidP="00925CE4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925CE4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 x2</w:t>
      </w:r>
      <w:r w:rsidRPr="00925CE4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sectPr w:rsidR="00421A88" w:rsidRPr="00925C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9056510">
    <w:abstractNumId w:val="8"/>
  </w:num>
  <w:num w:numId="2" w16cid:durableId="909383037">
    <w:abstractNumId w:val="6"/>
  </w:num>
  <w:num w:numId="3" w16cid:durableId="132331842">
    <w:abstractNumId w:val="5"/>
  </w:num>
  <w:num w:numId="4" w16cid:durableId="1256599217">
    <w:abstractNumId w:val="4"/>
  </w:num>
  <w:num w:numId="5" w16cid:durableId="51926689">
    <w:abstractNumId w:val="7"/>
  </w:num>
  <w:num w:numId="6" w16cid:durableId="1705404708">
    <w:abstractNumId w:val="3"/>
  </w:num>
  <w:num w:numId="7" w16cid:durableId="115956201">
    <w:abstractNumId w:val="2"/>
  </w:num>
  <w:num w:numId="8" w16cid:durableId="1219442219">
    <w:abstractNumId w:val="1"/>
  </w:num>
  <w:num w:numId="9" w16cid:durableId="11815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1A88"/>
    <w:rsid w:val="00925C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9F4DCAF-DDDC-4691-A856-8B812CB7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25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2024-02-29T21:37:00Z</dcterms:modified>
  <cp:category/>
</cp:coreProperties>
</file>