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B18A" w14:textId="77777777" w:rsidR="00DA5453" w:rsidRPr="00DA5453" w:rsidRDefault="00DA5453" w:rsidP="00DA54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1. Мой дом на небе, за облаками,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Где жизни новой уж нет конца;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Друзья, родные где будут с нами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>Петь песни славы там у Отца.</w:t>
      </w:r>
    </w:p>
    <w:p w14:paraId="4C01C430" w14:textId="77777777" w:rsidR="00DA5453" w:rsidRPr="00DA5453" w:rsidRDefault="00DA5453" w:rsidP="00DA54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A54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 дом небесный, где быть желаю!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Туда стремлюсь я, чтоб вечно жить;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Там буду Бога я вечно славить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 свете чудном Христу служить</w:t>
      </w:r>
    </w:p>
    <w:p w14:paraId="7AD04318" w14:textId="77777777" w:rsidR="00DA5453" w:rsidRPr="00DA5453" w:rsidRDefault="00DA5453" w:rsidP="00DA54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2. Как в бурю с моря моряк стремится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Причалить в гавань, чтоб отдохнуть,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Так рвусь я сердцем в жилище света,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>Где отдых ждёт всех, свершивших путь.</w:t>
      </w:r>
    </w:p>
    <w:p w14:paraId="22AAF1DF" w14:textId="77777777" w:rsidR="00DA5453" w:rsidRPr="00DA5453" w:rsidRDefault="00DA5453" w:rsidP="00DA54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3. Отрадно будет в том вечном доме,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Увижу Друга души моей,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Кто на Голгофе за грех наш умер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>И примирил нас с Отцом людей.</w:t>
      </w:r>
    </w:p>
    <w:p w14:paraId="130DBF1F" w14:textId="77777777" w:rsidR="00DA5453" w:rsidRPr="00DA5453" w:rsidRDefault="00DA5453" w:rsidP="00DA54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4. В печалях горьких слёз лить не будем,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Навеки славу мы будем петь;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Разлуки, скорби, болезнь забудем, </w:t>
      </w:r>
      <w:r w:rsidRPr="00DA545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>Не будем больше нужды терпеть.</w:t>
      </w:r>
    </w:p>
    <w:p w14:paraId="46FBBEFB" w14:textId="7DF6F7D2" w:rsidR="009C24B9" w:rsidRPr="00DA5453" w:rsidRDefault="00DA5453" w:rsidP="00DA545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A545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  <w:r w:rsidRPr="00DA5453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sectPr w:rsidR="009C24B9" w:rsidRPr="00DA54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700882">
    <w:abstractNumId w:val="8"/>
  </w:num>
  <w:num w:numId="2" w16cid:durableId="1191527283">
    <w:abstractNumId w:val="6"/>
  </w:num>
  <w:num w:numId="3" w16cid:durableId="1773865383">
    <w:abstractNumId w:val="5"/>
  </w:num>
  <w:num w:numId="4" w16cid:durableId="1938637135">
    <w:abstractNumId w:val="4"/>
  </w:num>
  <w:num w:numId="5" w16cid:durableId="286813480">
    <w:abstractNumId w:val="7"/>
  </w:num>
  <w:num w:numId="6" w16cid:durableId="1915050160">
    <w:abstractNumId w:val="3"/>
  </w:num>
  <w:num w:numId="7" w16cid:durableId="761798201">
    <w:abstractNumId w:val="2"/>
  </w:num>
  <w:num w:numId="8" w16cid:durableId="1146702560">
    <w:abstractNumId w:val="1"/>
  </w:num>
  <w:num w:numId="9" w16cid:durableId="3906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C24B9"/>
    <w:rsid w:val="00AA1D8D"/>
    <w:rsid w:val="00B47730"/>
    <w:rsid w:val="00CB0664"/>
    <w:rsid w:val="00DA54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7ACA09B-BFBA-4587-988A-03E63825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A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2024-02-29T21:25:00Z</dcterms:modified>
  <cp:category/>
</cp:coreProperties>
</file>