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CBF6" w14:textId="77777777" w:rsidR="00164413" w:rsidRPr="00164413" w:rsidRDefault="00164413" w:rsidP="0016441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64413">
        <w:rPr>
          <w:rStyle w:val="Strong"/>
          <w:rFonts w:asciiTheme="majorHAnsi" w:hAnsiTheme="majorHAnsi" w:cstheme="majorHAnsi"/>
          <w:sz w:val="44"/>
          <w:szCs w:val="44"/>
        </w:rPr>
        <w:t>Когда в июне грянет вдруг мороз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И опадут, не распускаясь цветы,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И льдом покроются бутоны роз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И иней заморозет все мечты.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Когда не виден путь в потоках слёз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И сердце рвёт на части острая боль.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Я повторяю вновь себе слова...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Они вселяют в душу мир и покой.</w:t>
      </w:r>
    </w:p>
    <w:p w14:paraId="1920AACF" w14:textId="77777777" w:rsidR="00164413" w:rsidRPr="00164413" w:rsidRDefault="00164413" w:rsidP="0016441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64413">
        <w:rPr>
          <w:rStyle w:val="Strong"/>
          <w:rFonts w:asciiTheme="majorHAnsi" w:hAnsiTheme="majorHAnsi" w:cstheme="majorHAnsi"/>
          <w:sz w:val="44"/>
          <w:szCs w:val="44"/>
        </w:rPr>
        <w:t>Мой Искупитель жив!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Мой Искупитель жив!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Господь – скала моя, Спаситель мой!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Вовек несокрушим! Вовек несокрушим!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Он неизменен в Своей силе и любви.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Я жду Его!</w:t>
      </w:r>
    </w:p>
    <w:p w14:paraId="15458638" w14:textId="77777777" w:rsidR="00164413" w:rsidRPr="00164413" w:rsidRDefault="00164413" w:rsidP="0016441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64413">
        <w:rPr>
          <w:rStyle w:val="Strong"/>
          <w:rFonts w:asciiTheme="majorHAnsi" w:hAnsiTheme="majorHAnsi" w:cstheme="majorHAnsi"/>
          <w:sz w:val="44"/>
          <w:szCs w:val="44"/>
        </w:rPr>
        <w:t>Бог наполняет силой голос мой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Даёт ему полёт и прочь от земли...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Несётся песнь моя к Нему хвалой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Рождённая в победе и любви.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Пусть целый мир встаёт ко мне спиной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И новый день, как новый вызов на бой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Мой Искупитель жив я повторю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Я буду петь о том, что жив Господь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Что жив Господь, что жив Господь!</w:t>
      </w:r>
    </w:p>
    <w:p w14:paraId="273ABC9B" w14:textId="77777777" w:rsidR="00164413" w:rsidRPr="00164413" w:rsidRDefault="00164413" w:rsidP="0016441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64413">
        <w:rPr>
          <w:rStyle w:val="Strong"/>
          <w:rFonts w:asciiTheme="majorHAnsi" w:hAnsiTheme="majorHAnsi" w:cstheme="majorHAnsi"/>
          <w:sz w:val="44"/>
          <w:szCs w:val="44"/>
        </w:rPr>
        <w:lastRenderedPageBreak/>
        <w:t>Мой Искупитель жив!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Мой Искупитель жив!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Господь – скала моя, Спаситель мой!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Вовек несокрушим! Вовек несокрушим!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Он неизменен в Своей силе и любви.</w:t>
      </w:r>
      <w:r w:rsidRPr="0016441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64413">
        <w:rPr>
          <w:rStyle w:val="Strong"/>
          <w:rFonts w:asciiTheme="majorHAnsi" w:hAnsiTheme="majorHAnsi" w:cstheme="majorHAnsi"/>
          <w:sz w:val="44"/>
          <w:szCs w:val="44"/>
        </w:rPr>
        <w:t>Я жду Его!..</w:t>
      </w:r>
    </w:p>
    <w:p w14:paraId="3EFD579D" w14:textId="60DB372A" w:rsidR="005B0ED9" w:rsidRPr="00164413" w:rsidRDefault="00164413" w:rsidP="0016441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64413">
        <w:rPr>
          <w:rStyle w:val="Strong"/>
          <w:rFonts w:asciiTheme="majorHAnsi" w:hAnsiTheme="majorHAnsi" w:cstheme="majorHAnsi"/>
          <w:sz w:val="44"/>
          <w:szCs w:val="44"/>
        </w:rPr>
        <w:t>Мой Искупитель жив!</w:t>
      </w:r>
    </w:p>
    <w:sectPr w:rsidR="005B0ED9" w:rsidRPr="001644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248896">
    <w:abstractNumId w:val="8"/>
  </w:num>
  <w:num w:numId="2" w16cid:durableId="1472287423">
    <w:abstractNumId w:val="6"/>
  </w:num>
  <w:num w:numId="3" w16cid:durableId="1353338615">
    <w:abstractNumId w:val="5"/>
  </w:num>
  <w:num w:numId="4" w16cid:durableId="1479759879">
    <w:abstractNumId w:val="4"/>
  </w:num>
  <w:num w:numId="5" w16cid:durableId="2017069380">
    <w:abstractNumId w:val="7"/>
  </w:num>
  <w:num w:numId="6" w16cid:durableId="711342560">
    <w:abstractNumId w:val="3"/>
  </w:num>
  <w:num w:numId="7" w16cid:durableId="1158495145">
    <w:abstractNumId w:val="2"/>
  </w:num>
  <w:num w:numId="8" w16cid:durableId="118643837">
    <w:abstractNumId w:val="1"/>
  </w:num>
  <w:num w:numId="9" w16cid:durableId="154980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413"/>
    <w:rsid w:val="0029639D"/>
    <w:rsid w:val="00326F90"/>
    <w:rsid w:val="005B0ED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9A4DFE5-8353-4BBC-8762-EB5B8215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6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2024-02-29T21:28:00Z</dcterms:modified>
  <cp:category/>
</cp:coreProperties>
</file>